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16:00:00+00:00</w:t>
      </w:r>
      <w:r>
        <w:rPr>
          <w:sz w:val="22"/>
        </w:rPr>
        <w:t>--</w:t>
      </w:r>
      <w:r>
        <w:rPr>
          <w:sz w:val="22"/>
        </w:rPr>
        <w:t>2019-01-12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祁连山综合观测网：黑河流域地表过程综合观测网（荒漠站自动气象站-2018）DOI:10.11888/Meteoro.tpdc.270772, CSTR:18406.11.Meteoro.tpdc.270772, </w:t>
      </w:r>
      <w:r>
        <w:t>2019</w:t>
      </w:r>
      <w:r>
        <w:t>.[</w:t>
      </w:r>
      <w:r>
        <w:t xml:space="preserve">TAN  Junlei, LI Xin, XU Ziwei, CHE   Tao, REN Zhiguo. Qilian Mountains integrated observatory network: Dataset of Heihe integrated observatory network (automatic weather station of desert station, 2018)DOI:10.11888/Meteoro.tpdc.270772, CSTR:18406.11.Meteoro.tpdc.270772,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