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黑河综合遥感联合试验：临泽草地加密观测区小型蒸渗仪蒸散发观测数据集</w:t>
      </w:r>
    </w:p>
    <w:p>
      <w:r>
        <w:rPr>
          <w:sz w:val="22"/>
        </w:rPr>
        <w:t>英文标题：WATER: Dataset of evapotranspiration observed by micro-lysimeter in the Linze grassland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28日至7月12日期间在临泽草地加密观测区样方A（芦苇地）、临泽草地加密观测区样方D（苜蓿地）、临泽草地加密观测区样方E（大麦地）及临泽草地站院内利用小型蒸渗仪（Lysimeter）进行了蒸散发逐日观测。本数据为航空和卫星的蒸散发反演算法的发展和验证提供数据，为陆面过程/水文模型提供参数。</w:t>
        <w:br/>
        <w:t>观测内容为：每日早晚两次称重，通常在上午6:00-8:00，下午18:00-20:00进行观测，并附有天气状况。其中6月5日下午降雨，没有观测；6月8日和9日下午没有观测；6月12日至16日大麦地因浇水没有测量。6月12日和13日下午以及14日上午没有观测；6月16日至7月8日，苜蓿收割，蒸散桶取出没有观测；6月21日至22日芦苇地没有观测；6月24日下午和7月2日上午没有观测；7月9日重新布设苜蓿地和芦苇地的蒸散桶。</w:t>
        <w:br/>
        <w:t>本数据集包括蒸散测量记录Word文档和测量说明文档。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3.文件大小：0.58MB</w:t>
      </w:r>
    </w:p>
    <w:p>
      <w:pPr>
        <w:ind w:left="432"/>
      </w:pPr>
      <w:r>
        <w:rPr>
          <w:sz w:val="22"/>
        </w:rPr>
        <w:t>4.数据格式：数字文档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2008-06-04 16:00:00+00:00</w:t>
      </w:r>
      <w:r>
        <w:rPr>
          <w:sz w:val="22"/>
        </w:rPr>
        <w:t>--</w:t>
      </w:r>
      <w:r>
        <w:rPr>
          <w:sz w:val="22"/>
        </w:rPr>
        <w:t>2008-07-19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朱仕杰. 黑河综合遥感联合试验：临泽草地加密观测区小型蒸渗仪蒸散发观测数据集DOI:10.3972/water973.0081.db, CSTR:18406.11.water973.0081.db, </w:t>
      </w:r>
      <w:r>
        <w:t>2013</w:t>
      </w:r>
      <w:r>
        <w:t>.[</w:t>
      </w:r>
      <w:r>
        <w:t xml:space="preserve">ZHU   Shijie. WATER: Dataset of evapotranspiration observed by micro-lysimeter in the Linze grassland foci experimental areaDOI:10.3972/water973.0081.db, CSTR:18406.11.water973.0081.db,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