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黑河流域中下游干旱区植物采样表（2012-2013）</w:t>
      </w:r>
    </w:p>
    <w:p>
      <w:r>
        <w:rPr>
          <w:sz w:val="22"/>
        </w:rPr>
        <w:t>英文标题：Plant samples in the arid areas in the middle-lower of Heihe River Basin (2012-2013)</w:t>
      </w:r>
    </w:p>
    <w:p>
      <w:r>
        <w:rPr>
          <w:sz w:val="32"/>
        </w:rPr>
        <w:t>1、摘要</w:t>
      </w:r>
    </w:p>
    <w:p>
      <w:pPr>
        <w:ind w:firstLine="432"/>
      </w:pPr>
      <w:r>
        <w:rPr>
          <w:sz w:val="22"/>
        </w:rPr>
        <w:t>黑河流域中下游干旱区植物材料采样及其分布位置，主要是灌木，少数草本。植物材料的编号与形态结构特征分析表格里的一致，相互对应使用。</w:t>
      </w:r>
    </w:p>
    <w:p>
      <w:r>
        <w:rPr>
          <w:sz w:val="32"/>
        </w:rPr>
        <w:t>2、关键词</w:t>
      </w:r>
    </w:p>
    <w:p>
      <w:pPr>
        <w:ind w:left="432"/>
      </w:pPr>
      <w:r>
        <w:rPr>
          <w:sz w:val="22"/>
        </w:rPr>
        <w:t>主题关键词：</w:t>
      </w:r>
      <w:r>
        <w:rPr>
          <w:sz w:val="22"/>
        </w:rPr>
        <w:t>植被</w:t>
      </w:r>
      <w:r>
        <w:t>,</w:t>
      </w:r>
      <w:r>
        <w:rPr>
          <w:sz w:val="22"/>
        </w:rPr>
        <w:t>植被结构</w:t>
        <w:br/>
      </w:r>
      <w:r>
        <w:rPr>
          <w:sz w:val="22"/>
        </w:rPr>
        <w:t>学科关键词：</w:t>
      </w:r>
      <w:r>
        <w:rPr>
          <w:sz w:val="22"/>
        </w:rPr>
        <w:t>陆地表层</w:t>
        <w:br/>
      </w:r>
      <w:r>
        <w:rPr>
          <w:sz w:val="22"/>
        </w:rPr>
        <w:t>地点关键词：</w:t>
      </w:r>
      <w:r>
        <w:rPr>
          <w:sz w:val="22"/>
        </w:rPr>
        <w:t>黑河流域</w:t>
      </w:r>
      <w:r>
        <w:t xml:space="preserve">, </w:t>
      </w:r>
      <w:r>
        <w:rPr>
          <w:sz w:val="22"/>
        </w:rPr>
        <w:t>中下游</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西：98.0</w:t>
            </w:r>
          </w:p>
        </w:tc>
        <w:tc>
          <w:tcPr>
            <w:tcW w:type="dxa" w:w="2880"/>
          </w:tcPr>
          <w:p>
            <w:r>
              <w:t>-</w:t>
            </w:r>
          </w:p>
        </w:tc>
        <w:tc>
          <w:tcPr>
            <w:tcW w:type="dxa" w:w="2880"/>
          </w:tcPr>
          <w:p>
            <w:r>
              <w:t>东：104.0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2018-11-21 02:48:32+00:00</w:t>
      </w:r>
      <w:r>
        <w:rPr>
          <w:sz w:val="22"/>
        </w:rPr>
        <w:t>--</w:t>
      </w:r>
      <w:r>
        <w:rPr>
          <w:sz w:val="22"/>
        </w:rPr>
        <w:t>2018-11-21 02:48:32+00:00</w:t>
      </w:r>
    </w:p>
    <w:p>
      <w:r>
        <w:rPr>
          <w:sz w:val="32"/>
        </w:rPr>
        <w:t>6、引用方式</w:t>
      </w:r>
    </w:p>
    <w:p>
      <w:pPr>
        <w:ind w:left="432"/>
      </w:pPr>
      <w:r>
        <w:rPr>
          <w:sz w:val="22"/>
        </w:rPr>
        <w:t xml:space="preserve">数据的引用: </w:t>
      </w:r>
    </w:p>
    <w:p>
      <w:pPr>
        <w:ind w:left="432" w:firstLine="432"/>
      </w:pPr>
      <w:r>
        <w:t xml:space="preserve">刘玉冰. 黑河流域中下游干旱区植物采样表（2012-2013）DOI:10.3972/heihe.028.2014.db, CSTR:18406.11.heihe.028.2014.db, </w:t>
      </w:r>
      <w:r>
        <w:t>2014</w:t>
      </w:r>
      <w:r>
        <w:t>.[</w:t>
      </w:r>
      <w:r>
        <w:t xml:space="preserve">LIU Yubing. Plant samples in the arid areas in the middle-lower of Heihe River Basin (2012-2013)DOI:10.3972/heihe.028.2014.db, CSTR:18406.11.heihe.028.2014.db,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黑河流域中下游干旱区植物叶片表皮微形态和超微结构特征与其抗旱机制研究(91125029)</w:t>
        <w:br/>
      </w:r>
    </w:p>
    <w:p>
      <w:r>
        <w:rPr>
          <w:sz w:val="32"/>
        </w:rPr>
        <w:t>8、数据资源提供者</w:t>
      </w:r>
    </w:p>
    <w:p>
      <w:pPr>
        <w:ind w:left="432"/>
      </w:pPr>
      <w:r>
        <w:rPr>
          <w:sz w:val="22"/>
        </w:rPr>
        <w:t xml:space="preserve">姓名: </w:t>
      </w:r>
      <w:r>
        <w:rPr>
          <w:sz w:val="22"/>
        </w:rPr>
        <w:t>刘玉冰</w:t>
        <w:br/>
      </w:r>
      <w:r>
        <w:rPr>
          <w:sz w:val="22"/>
        </w:rPr>
        <w:t xml:space="preserve">单位: </w:t>
      </w:r>
      <w:r>
        <w:rPr>
          <w:sz w:val="22"/>
        </w:rPr>
        <w:t>中科院寒旱所</w:t>
        <w:br/>
      </w:r>
      <w:r>
        <w:rPr>
          <w:sz w:val="22"/>
        </w:rPr>
        <w:t xml:space="preserve">电子邮件: </w:t>
      </w:r>
      <w:r>
        <w:rPr>
          <w:sz w:val="22"/>
        </w:rPr>
        <w:t>ybliu13@163.com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