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祁连山寺大隆林区天老池流域草地气象站20cm蒸发皿蒸发数据集（2011）</w:t>
      </w:r>
    </w:p>
    <w:p>
      <w:r>
        <w:rPr>
          <w:sz w:val="22"/>
        </w:rPr>
        <w:t>英文标题：Evaporation dataset by 20cm evaporation pan in grassland station of Sidalong Sub-Basin in Qilian Mountain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6月10日—2011年9月2日在祁连山天老池流域3100m草地气象站观测仪器为20cm蒸发皿，口径为20厘米，高10厘米的金属的圆盆，盆口成刀刃状，为防止鸟兽饮水，器口上部套一个向外张成喇叭状的金属丝网圈。测量时，将仪器放在架子上，器口离地70厘米，每日放入定量清水，隔24小时后，用量杯测量剩余水量，所减少的水量即为蒸发量。</w:t>
        <w:br/>
        <w:t>数据为2011年6月10日—2011年9月2日的日蒸发量。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蒸发量</w:t>
      </w:r>
      <w:r>
        <w:t>,</w:t>
      </w:r>
      <w:r>
        <w:rPr>
          <w:sz w:val="22"/>
        </w:rPr>
        <w:t>20cm 蒸发皿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草地气象站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2011-06-22 09:58:00+00:00</w:t>
      </w:r>
      <w:r>
        <w:rPr>
          <w:sz w:val="22"/>
        </w:rPr>
        <w:t>--</w:t>
      </w:r>
      <w:r>
        <w:rPr>
          <w:sz w:val="22"/>
        </w:rPr>
        <w:t>2011-09-14 09:58:00+00:00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祁连山寺大隆林区天老池流域草地气象站20cm蒸发皿蒸发数据集（2011）DOI:10.3972/heihe.094.2013.db, CSTR:18406.11.heihe.094.2013.db, </w:t>
      </w:r>
      <w:r>
        <w:t>2013</w:t>
      </w:r>
      <w:r>
        <w:t>.[</w:t>
      </w:r>
      <w:r>
        <w:t xml:space="preserve">MA Wenying, ZHAO Chuanyan. Evaporation dataset by 20cm evaporation pan in grassland station of Sidalong Sub-Basin in Qilian Mountain (2011)DOI:10.3972/heihe.094.2013.db, CSTR:18406.11.heihe.094.2013.db,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