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黑河生态水文遥感试验：水文气象观测网数据集（大满超级站宇宙射线土壤水分-2016）</w:t>
      </w:r>
    </w:p>
    <w:p>
      <w:r>
        <w:rPr>
          <w:sz w:val="22"/>
        </w:rPr>
        <w:t>英文标题：HiWATER: Dataset of hydrometeorological observation network (cosmic-ray soil moisture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3.文件大小：433.0MB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2016-01-21 16:00:00+00:00</w:t>
      </w:r>
      <w:r>
        <w:rPr>
          <w:sz w:val="22"/>
        </w:rPr>
        <w:t>--</w:t>
      </w:r>
      <w:r>
        <w:rPr>
          <w:sz w:val="22"/>
        </w:rPr>
        <w:t>2017-01-20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黑河生态水文遥感试验：水文气象观测网数据集（大满超级站宇宙射线土壤水分-2016）DOI:10.3972/hiwater.440.2016.db, CSTR:18406.11.hiwater.440.2016.db, </w:t>
      </w:r>
      <w:r>
        <w:t>2017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2016)DOI:10.3972/hiwater.440.2016.db, CSTR:18406.11.hiwater.440.2016.db,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