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排露沟流域出口径流记录（2013）</w:t>
      </w:r>
    </w:p>
    <w:p>
      <w:r>
        <w:rPr>
          <w:sz w:val="22"/>
        </w:rPr>
        <w:t>英文标题：Export runoff records of Pailugou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内容为排露沟流域出山口量水堰每日径流量观测记录。排露沟流域空间范围：38.529-38.558N，100.286-100.536E。数据日期包括自2013年5月1日至2013年9月5日。单位为m3/day。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2013-05-09 03:16:00+00:00</w:t>
      </w:r>
      <w:r>
        <w:rPr>
          <w:sz w:val="22"/>
        </w:rPr>
        <w:t>--</w:t>
      </w:r>
      <w:r>
        <w:rPr>
          <w:sz w:val="22"/>
        </w:rPr>
        <w:t>2013-09-13 03:16:00+00:00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排露沟流域出口径流记录（2013）DOI:10.3972/heihe.079.2014.db, CSTR:18406.11.heihe.079.2014.db, </w:t>
      </w:r>
      <w:r>
        <w:t>2014</w:t>
      </w:r>
      <w:r>
        <w:t>.[</w:t>
      </w:r>
      <w:r>
        <w:t xml:space="preserve">HE Zhibin. Export runoff records of Pailugou basin (2013)DOI:10.3972/heihe.079.2014.db, CSTR:18406.11.heihe.079.2014.db,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