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黑河生态水文遥感试验：水文气象观测网数据集（大沙龙站涡动相关仪-2017）</w:t>
      </w:r>
    </w:p>
    <w:p>
      <w:r>
        <w:rPr>
          <w:sz w:val="22"/>
        </w:rPr>
        <w:t>英文标题：HiWATER: Dataset of hydrometeorological observation network (eddy covariance system of Dashalong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该数据集包含了2017年1月1日至2017年12月31日的黑河水文气象观测网上游大沙龙站涡动相关仪观测数据。站点位于青海省祁连县，下垫面是沼泽化高寒草甸。观测点的经纬度是98.9406E, 38.8399N，海拔3739 m。涡动相关仪的架高4.5m，采样频率是10Hz，超声朝向是正北向，超声风速温度仪（CSAT3）与CO2/H2O分析仪（Li7500，2017年4月更换为Li7500RS）之间的距离是15cm。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13-15日涡动系统Li7500标定，7月8-12日采集器的数据存储出现问题，数据缺失；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2017-01-27至2017-12-31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2017-02-07 16:00:00+00:00</w:t>
      </w:r>
      <w:r>
        <w:rPr>
          <w:sz w:val="22"/>
        </w:rPr>
        <w:t>--</w:t>
      </w:r>
      <w:r>
        <w:rPr>
          <w:sz w:val="22"/>
        </w:rPr>
        <w:t>2018-01-11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黑河生态水文遥感试验：水文气象观测网数据集（大沙龙站涡动相关仪-2017）DOI:10.3972/hiwater.7.2018.db, CSTR:18406.11.hiwater.7.2018.db,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2017)DOI:10.3972/hiwater.7.2018.db, CSTR:18406.11.hiwater.7.2018.db,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