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黑河综合遥感联合试验：临泽站加密观测区土壤水分观测数据集（2008年5月-7月）</w:t>
      </w:r>
    </w:p>
    <w:p>
      <w:r>
        <w:rPr>
          <w:sz w:val="22"/>
        </w:rPr>
        <w:t>英文标题：WATER: Dataset of soil moisture observations in the Linze station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至7月11日在临泽站加密观测区开展土壤水分观测。观测目标：0-5cm表层土壤。观测样方和观测次数：荒漠东西样带（含40个子样方，每个子样方2-3次观测）、荒漠南北样带（含9个子样方，每个子样方2-4次观测）、荒漠微波同步P1至P6样带（各17次观测）、荒漠自东向西第六至第八航线下LY06至LY08样方（各9次观测）、五里墩农田样方（每个样点环刀法1次观测，ML2X土壤水分速测仪 3次观测），样方样带的分布和编号信息请参见元数据“黑河综合遥感联合试验：临泽站加密观测区样方样带布置”，样方位置详见临泽站加密观测区样方样带坐标.xls。</w:t>
        <w:br/>
        <w:t>观测仪器：环刀（体积50cm^3）；ML2X土壤水分速测仪；五里墩农田样方同时采用两种仪器，其他样方均只用环刀。数据存储：Excel。</w:t>
        <w:br/>
        <w:t>测量时间：荒漠东西样带（2008-05-24，2008-05-25，2008-05-28，2008-06-27，2008-07-11）；荒漠南北样带（2008-05-24，2008-05-25，2008-05-28，2008-06-27，2008-07-11）；五里墩农田样方（2008-05-24，2008-05-25，2008-05-28，2008-06-29，2008-07-11）；LY06（2008-06-06，2008-06-15，2008-06-29，2008-07-11）；LY07（2008-05-30，2008-06-06，2008-06-10，2008-06-15，2008-06-29，2008-07-11）；LY08（2008-05-30，2008-06-06，2008-06-10）；P1-6（2008-07-04，2008-07-08）。</w:t>
        <w:br/>
        <w:t>预处理数据为土壤体积含水量。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2008-06-27</w:t>
      </w:r>
      <w:r>
        <w:t xml:space="preserve">, 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3.文件大小：539.5MB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余莹洁, 李世华. 黑河综合遥感联合试验：临泽站加密观测区土壤水分观测数据集（2008年5月-7月）DOI:10.3972/water973.0118.db, CSTR:18406.11.water973.0118.db, </w:t>
      </w:r>
      <w:r>
        <w:t>2013</w:t>
      </w:r>
      <w:r>
        <w:t>.[</w:t>
      </w:r>
      <w:r>
        <w:t xml:space="preserve">LI  Shihua, YU   Yingjie, ZHU   Shijie. WATER: Dataset of soil moisture observations in the Linze station foci experimental area from May to Jun, 2008DOI:10.3972/water973.0118.db, CSTR:18406.11.water973.0118.db,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