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黑河综合遥感联合试验：野牛沟寒区水文站自动气象站数据集（2008-2009）</w:t>
      </w:r>
    </w:p>
    <w:p>
      <w:r>
        <w:rPr>
          <w:sz w:val="22"/>
        </w:rPr>
        <w:t>英文标题：WATER: Dataset of meteorological station observations at the Yeniugou cold region hydrological station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此数据集包含了野牛沟寒区水文站自动气象站2008-2009年的观测数据。站点位于青海省祁连县，经纬度为99°33'E，38°28'N，海拔高度为3320m。</w:t>
        <w:br/>
        <w:t>观测项目有：大气温湿观测（1.5m和2.5m）、风速风向、气压、降水、总辐射、净辐射、多层土壤温度（20cm、40cm、60cm、80cm、120cm和160cm）、土壤水分（20cm、40cm、60cm、80cm、120cm和160cm）及土壤热通量。</w:t>
        <w:br/>
        <w:t>具体的表头请参见随数据一起发布的数据使用说明。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野牛沟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2008-01-18 08:00:00+00:00</w:t>
      </w:r>
      <w:r>
        <w:rPr>
          <w:sz w:val="22"/>
        </w:rPr>
        <w:t>--</w:t>
      </w:r>
      <w:r>
        <w:rPr>
          <w:sz w:val="22"/>
        </w:rPr>
        <w:t>2010-01-17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黑河综合遥感联合试验：野牛沟寒区水文站自动气象站数据集（2008-2009）DOI:10.3972/water973.0288.db, CSTR:18406.11.water973.0288.db, </w:t>
      </w:r>
      <w:r>
        <w:t>2010</w:t>
      </w:r>
      <w:r>
        <w:t>.[</w:t>
      </w:r>
      <w:r>
        <w:t xml:space="preserve">LI Xin. WATER: Dataset of meteorological station observations at the Yeniugou cold region hydrological station (2008-2009)DOI:10.3972/water973.0288.db, CSTR:18406.11.water973.0288.db,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