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祁连山综合观测网：黑河流域地表过程综合观测网（混合林站涡动相关仪-2018）</w:t>
      </w:r>
    </w:p>
    <w:p>
      <w:r>
        <w:rPr>
          <w:sz w:val="22"/>
        </w:rPr>
        <w:t>英文标题：Qilian Mountains integrated observatory network: Dataset of Heihe integrated observatory network (eddy covariance system of mixed forest station, 2018)</w:t>
      </w:r>
    </w:p>
    <w:p>
      <w:r>
        <w:rPr>
          <w:sz w:val="32"/>
        </w:rPr>
        <w:t>1、摘要</w:t>
      </w:r>
    </w:p>
    <w:p>
      <w:pPr>
        <w:ind w:firstLine="432"/>
      </w:pPr>
      <w:r>
        <w:rPr>
          <w:sz w:val="22"/>
        </w:rPr>
        <w:t>该数据集包含了2018年1月1日至2018年12月31日的黑河流域地表过程综合观测网下游混合林站涡动相关仪观测数据。站点位于内蒙古额济纳旗四道桥，下垫面是胡杨与柽柳。观测点的经纬度是101.1335E, 41.9903N，海拔874 m。涡动相关仪的架高22m，采样频率是10Hz，超声朝向是正北向，超声风速温度仪（CSAT3）与CO2/H2O分析仪(Li7500)之间的距离是17cm。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2月7日-11日由于供电问题，导致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br/>
      </w:r>
      <w:r>
        <w:rPr>
          <w:sz w:val="22"/>
        </w:rPr>
        <w:t>学科关键词：</w:t>
      </w:r>
      <w:r>
        <w:rPr>
          <w:sz w:val="22"/>
        </w:rPr>
        <w:t>大气</w:t>
        <w:br/>
      </w:r>
      <w:r>
        <w:rPr>
          <w:sz w:val="22"/>
        </w:rPr>
        <w:t>地点关键词：</w:t>
      </w:r>
      <w:r>
        <w:rPr>
          <w:sz w:val="22"/>
        </w:rPr>
        <w:t>混合林站</w:t>
      </w:r>
      <w:r>
        <w:t xml:space="preserve">, </w:t>
      </w:r>
      <w:r>
        <w:rPr>
          <w:sz w:val="22"/>
        </w:rPr>
        <w:t>下游天然绿洲试验区</w:t>
      </w:r>
      <w:r>
        <w:t xml:space="preserve">, </w:t>
      </w:r>
      <w:r>
        <w:rPr>
          <w:sz w:val="22"/>
        </w:rPr>
        <w:t>黑河流域</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3.文件大小：2.93MB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北：41.9903</w:t>
            </w:r>
          </w:p>
        </w:tc>
        <w:tc>
          <w:tcPr>
            <w:tcW w:type="dxa" w:w="2880"/>
          </w:tcPr>
          <w:p>
            <w:r>
              <w:t>-</w:t>
            </w:r>
          </w:p>
        </w:tc>
      </w:tr>
      <w:tr>
        <w:tc>
          <w:tcPr>
            <w:tcW w:type="dxa" w:w="2880"/>
          </w:tcPr>
          <w:p>
            <w:r>
              <w:t>西：101.1335</w:t>
            </w:r>
          </w:p>
        </w:tc>
        <w:tc>
          <w:tcPr>
            <w:tcW w:type="dxa" w:w="2880"/>
          </w:tcPr>
          <w:p>
            <w:r>
              <w:t>-</w:t>
            </w:r>
          </w:p>
        </w:tc>
        <w:tc>
          <w:tcPr>
            <w:tcW w:type="dxa" w:w="2880"/>
          </w:tcPr>
          <w:p>
            <w:r>
              <w:t>东：101.1335</w:t>
            </w:r>
          </w:p>
        </w:tc>
      </w:tr>
      <w:tr>
        <w:tc>
          <w:tcPr>
            <w:tcW w:type="dxa" w:w="2880"/>
          </w:tcPr>
          <w:p>
            <w:r>
              <w:t>-</w:t>
            </w:r>
          </w:p>
        </w:tc>
        <w:tc>
          <w:tcPr>
            <w:tcW w:type="dxa" w:w="2880"/>
          </w:tcPr>
          <w:p>
            <w:r>
              <w:t>南：41.9903</w:t>
            </w:r>
          </w:p>
        </w:tc>
        <w:tc>
          <w:tcPr>
            <w:tcW w:type="dxa" w:w="2880"/>
          </w:tcPr>
          <w:p>
            <w:r>
              <w:t>-</w:t>
            </w:r>
          </w:p>
        </w:tc>
      </w:tr>
    </w:tbl>
    <w:p>
      <w:r>
        <w:rPr>
          <w:sz w:val="32"/>
        </w:rPr>
        <w:t>5、时间范围</w:t>
      </w:r>
      <w:r>
        <w:rPr>
          <w:sz w:val="22"/>
        </w:rPr>
        <w:t>2018-01-28 08:00:00+00:00</w:t>
      </w:r>
      <w:r>
        <w:rPr>
          <w:sz w:val="22"/>
        </w:rPr>
        <w:t>--</w:t>
      </w:r>
      <w:r>
        <w:rPr>
          <w:sz w:val="22"/>
        </w:rPr>
        <w:t>2019-01-27 08:00:00+00:00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祁连山综合观测网：黑河流域地表过程综合观测网（混合林站涡动相关仪-2018）DOI:10.11888/Meteoro.tpdc.270785, CSTR:18406.11.Meteoro.tpdc.270785, </w:t>
      </w:r>
      <w:r>
        <w:t>2019</w:t>
      </w:r>
      <w:r>
        <w:t>.[</w:t>
      </w:r>
      <w:r>
        <w:t xml:space="preserve">TAN  Junlei, LI Xin, LIU Shaomin, XU Ziwei, CHE   Tao, REN Zhiguo. Qilian Mountains integrated observatory network: Dataset of Heihe integrated observatory network (eddy covariance system of mixed forest station, 2018)DOI:10.11888/Meteoro.tpdc.270785, CSTR:18406.11.Meteoro.tpdc.270785,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