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黑河生态水文遥感试验：非均匀下垫面地表蒸散发的多尺度观测试验-通量观测矩阵数据集（16号点自动气象站）</w:t>
      </w:r>
    </w:p>
    <w:p>
      <w:r>
        <w:rPr>
          <w:sz w:val="22"/>
        </w:rPr>
        <w:t>英文标题：HiWATER: Dataset of flux observation matrix (automatic meteorological station of No.16) of the MUlti-Scale Observation EXperiment on Evapotranspiration over heterogeneous land surfaces 2012 (MUSOEXE-12)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该数据集包含了2012年6月1日至9月17日的通量观测矩阵中16号点的自动气象站观测数据。站点位于甘肃省张掖市大满灌区农田内，下垫面是玉米。观测点的经纬度是100.36411E, 38.84931N，海拔1564.31m。空气温度、相对湿度传感器架设在5m处，朝向正北； 翻斗式雨量计安装在塔顶10米处；风速传感器架设在10米，朝向正北；辐射仪装在6米处，朝向正南；两个红外表面温度传感器安装在6米处，朝向正南支臂朝向正南，探头朝向是垂直向下；土壤温度探头埋设在地表0cm和地下2cm、4cm 处，并距离气象塔2米的正南方；土壤水分传感器分别埋设在地下2cm、4cm 处，并距离气象塔2米的正南方；土壤热流板（3块）依次埋设在地下6 cm处，其中两块埋设在棵间，一块埋设在植株下面。观测项目有：空气温湿观测（Ta_5m、RH_5m）(单位：摄氏度、百分比)、降水（Rain）(单位：毫米)、风速（WS_10m）(单位：米/秒) 、辐射四分量（DR、UR、DLR_Cor、ULR_Cor、Rn）(单位：瓦/平方米)、地表辐射温度（IRT_1、IRT_2）(单位：摄氏度)、土壤热通量（Gs_1、Gs_2、Gs_3）(单位：瓦/平方米)、 多层土壤水分（Ms_2cm、Ms_4cm）(单位：百分比)和多层土壤温度（Ts_0cm、Ts_2cm）(单位：摄氏度) 。观测数据的处理与质量控制：（1）确保每天1440个数据（每10min），若出现数据的缺失，则由-6999标示；（2）剔除有重复记录的时刻；（3）删除了明显超出物理意义或超出仪器量程的数据；（4）日期和时间的格式统一，并且日期、时间在同一列。如，时间为：2012-6-10 10:30；（5）命名规则为：AMS+站点编号 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空气温度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2012-06-01至2012-09-17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3.文件大小：3.15MB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北：38.84931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西：100.36411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东：100.36411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南：38.84931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2012-06-08 18:13:00+00:00</w:t>
      </w:r>
      <w:r>
        <w:rPr>
          <w:sz w:val="22"/>
        </w:rPr>
        <w:t>--</w:t>
      </w:r>
      <w:r>
        <w:rPr>
          <w:sz w:val="22"/>
        </w:rPr>
        <w:t>2012-09-24 18:13:00+00:00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黑河生态水文遥感试验：非均匀下垫面地表蒸散发的多尺度观测试验-通量观测矩阵数据集（16号点自动气象站）DOI:10.3972/hiwater.074.2013.db, CSTR:18406.11.hiwater.074.2013.db, </w:t>
      </w:r>
      <w:r>
        <w:t>2016</w:t>
      </w:r>
      <w:r>
        <w:t>.[</w:t>
      </w:r>
      <w:r>
        <w:t xml:space="preserve">LI Xin, LIU Shaomin, XU Ziwei. HiWATER: Dataset of flux observation matrix (automatic meteorological station of No.16) of the MUlti-Scale Observation EXperiment on Evapotranspiration over heterogeneous land surfaces 2012 (MUSOEXE-12)DOI:10.3972/hiwater.074.2013.db, CSTR:18406.11.hiwater.074.2013.db,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  <w:r>
        <w:t>Liu, S.M., Xu, Z.W., Song, L.S., Zhao, Q.Y., Ge, Y., Xu, T.R., Ma, Y.F., Zhu, Z.L., Jia, Z.Z., &amp;Zhang, F. (2016). Upscaling evapotranspiration measurements from multi-site to the satellite pixel scale over heterogeneous land surfaces. Agricultural and Forest Meteorology, 230-231, 97-113.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