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 LAI产品（2000-2012）</w:t>
      </w:r>
    </w:p>
    <w:p>
      <w:r>
        <w:rPr>
          <w:sz w:val="22"/>
        </w:rPr>
        <w:t>英文标题：LAI production of in 1KM of the Heihe River Basin (2000-2012)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产品。详细算法参见参考文献。</w:t>
        <w:br/>
        <w:t>图像格式：tif</w:t>
        <w:br/>
        <w:t>图像大小：每景1M左右</w:t>
        <w:br/>
        <w:t>时间范围：2000-2012年</w:t>
        <w:br/>
        <w:t>时间分辨率：8天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2000-2012年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15:00:00+00:00</w:t>
      </w:r>
      <w:r>
        <w:rPr>
          <w:sz w:val="22"/>
        </w:rPr>
        <w:t>--</w:t>
      </w:r>
      <w:r>
        <w:rPr>
          <w:sz w:val="22"/>
        </w:rPr>
        <w:t>2013-01-09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 LAI产品（2000-2012）DOI:10.3972/heihe.090.2014.db, CSTR:18406.11.heihe.090.2014.db, </w:t>
      </w:r>
      <w:r>
        <w:t>2015</w:t>
      </w:r>
      <w:r>
        <w:t>.[</w:t>
      </w:r>
      <w:r>
        <w:t xml:space="preserve">LAI production of in 1KM of the Heihe River Basin (2000-2012)DOI:10.3972/heihe.090.2014.db, CSTR:18406.11.heihe.090.2014.db,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