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黑河流域1km分辨率地表反照率数据集（2012）</w:t>
      </w:r>
    </w:p>
    <w:p>
      <w:r>
        <w:rPr>
          <w:sz w:val="22"/>
        </w:rPr>
        <w:t>英文标题：Albedo dataset in 1km-resolution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SIN和UTM两种投影方式。SIN投影方式的数据集为HDF格式，覆盖范围较大（约1200*2400平方公里），时间分辨率为1天；UTM投影方式的数据集为raw格式，按照黑河的矢量边界裁切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3.文件大小：3593.0MB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17:18:00+00:00</w:t>
      </w:r>
      <w:r>
        <w:rPr>
          <w:sz w:val="22"/>
        </w:rPr>
        <w:t>--</w:t>
      </w:r>
      <w:r>
        <w:rPr>
          <w:sz w:val="22"/>
        </w:rPr>
        <w:t>2013-01-08 17:19:00+00:00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黑河流域1km分辨率地表反照率数据集（2012）DOI:10.3972/heihe.054.2014.db, CSTR:18406.11.heihe.054.2014.db, </w:t>
      </w:r>
      <w:r>
        <w:t>2014</w:t>
      </w:r>
      <w:r>
        <w:t>.[</w:t>
      </w:r>
      <w:r>
        <w:t xml:space="preserve">Albedo dataset in 1km-resolution in the Heihe River Basin (2012)DOI:10.3972/heihe.054.2014.db, CSTR:18406.11.heihe.054.2014.db,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全球陆表特征参量产品生成与应用研究(2009AA122100)</w:t>
        <w:br/>
      </w: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