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黑河生态水文遥感试验：水文气象观测网数据集（阿柔超级站气象要素梯度观测系统-2015）</w:t>
      </w:r>
    </w:p>
    <w:p>
      <w:r>
        <w:rPr>
          <w:sz w:val="22"/>
        </w:rPr>
        <w:t>英文标题：HiWATER: Dataset of hydrometeorological observation network (an observation system of meteorological elements gradient of A'rou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阿柔超级站气象要素梯度观测系统数据。站点位于青海省祁连县阿柔乡草达坂村，下垫面是高寒草地。观测点的经纬度是100.4643E,38.0473N，海拔3033m。空气温度、相对湿度、风速传感器分别架设在1m、2m、5m、10m、15m、25m处，共6层，朝向正北；风向传感器架设在10m处，朝向正北；气压计安装在2m处；翻斗式雨量计安装在阿柔超级站40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土壤温湿度、土壤热通量在2015.9.9-9.19和9.30-10.20之间由于供电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黑河生态水文遥感试验：水文气象观测网数据集（阿柔超级站气象要素梯度观测系统-2015）DOI:10.3972/hiwater.308.2016.db, CSTR:18406.11.hiwater.308.2016.db,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(an observation system of meteorological elements gradient of A'rou superstation, 2015)DOI:10.3972/hiwater.308.2016.db, CSTR:18406.11.hiwater.308.2016.db,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