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黑河综合遥感联合试验：张掖市区太阳分光光度计观测数据集（2008年3月30日至4月2日）</w:t>
      </w:r>
    </w:p>
    <w:p>
      <w:r>
        <w:rPr>
          <w:sz w:val="22"/>
        </w:rPr>
        <w:t>英文标题：WATER: Dataset of sun photometer observations in the Zhangye city foci experimental areas from Mar. 30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在张掖市区观测日期为2008-03-30、2008-03-31、2008-04-01、2008-04-02，测量点位置为38°56′8.9″N，100°27′8.3″E，海拔1400m。气压：856，所有测量只在白天进行。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张掖市加密观测区</w:t>
      </w:r>
      <w:r>
        <w:t xml:space="preserve">, </w:t>
      </w:r>
      <w:r>
        <w:rPr>
          <w:sz w:val="22"/>
        </w:rPr>
        <w:t>上游寒区水文试验区</w:t>
        <w:br/>
      </w:r>
      <w:r>
        <w:rPr>
          <w:sz w:val="22"/>
        </w:rPr>
        <w:t>时间关键词：</w:t>
      </w:r>
      <w:r>
        <w:rPr>
          <w:sz w:val="22"/>
        </w:rPr>
        <w:t>2008-04-01</w:t>
      </w:r>
      <w:r>
        <w:t xml:space="preserve">, </w:t>
      </w:r>
      <w:r>
        <w:rPr>
          <w:sz w:val="22"/>
        </w:rPr>
        <w:t>2008-03-30</w:t>
      </w:r>
      <w:r>
        <w:t xml:space="preserve">, </w:t>
      </w:r>
      <w:r>
        <w:rPr>
          <w:sz w:val="22"/>
        </w:rPr>
        <w:t>2008-04-02</w:t>
      </w:r>
      <w:r>
        <w:t xml:space="preserve">, </w:t>
      </w:r>
      <w:r>
        <w:rPr>
          <w:sz w:val="22"/>
        </w:rPr>
        <w:t>2008-03-31</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2008-04-10 00:00:00+00:00</w:t>
      </w:r>
      <w:r>
        <w:rPr>
          <w:sz w:val="22"/>
        </w:rPr>
        <w:t>--</w:t>
      </w:r>
      <w:r>
        <w:rPr>
          <w:sz w:val="22"/>
        </w:rPr>
        <w:t>2008-04-13 09:36:00+00:00</w:t>
      </w:r>
    </w:p>
    <w:p>
      <w:r>
        <w:rPr>
          <w:sz w:val="32"/>
        </w:rPr>
        <w:t>6、引用方式</w:t>
      </w:r>
    </w:p>
    <w:p>
      <w:pPr>
        <w:ind w:left="432"/>
      </w:pPr>
      <w:r>
        <w:rPr>
          <w:sz w:val="22"/>
        </w:rPr>
        <w:t xml:space="preserve">数据的引用: </w:t>
      </w:r>
    </w:p>
    <w:p>
      <w:pPr>
        <w:ind w:left="432" w:firstLine="432"/>
      </w:pPr>
      <w:r>
        <w:t xml:space="preserve">苏高利. 黑河综合遥感联合试验：张掖市区太阳分光光度计观测数据集（2008年3月30日至4月2日）DOI:10.3972/water973.0298.db, CSTR:18406.11.water973.0298.db, </w:t>
      </w:r>
      <w:r>
        <w:t>2013</w:t>
      </w:r>
      <w:r>
        <w:t>.[</w:t>
      </w:r>
      <w:r>
        <w:t xml:space="preserve">SU   Gaoli. WATER: Dataset of sun photometer observations in the Zhangye city foci experimental areas from Mar. 30 to Apr. 2, 2008DOI:10.3972/water973.0298.db, CSTR:18406.11.water973.0298.db,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