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黑河生态水文遥感试验：水文气象观测网数据集（混合林站涡动相关仪-2016）</w:t>
      </w:r>
    </w:p>
    <w:p>
      <w:r>
        <w:rPr>
          <w:sz w:val="22"/>
        </w:rPr>
        <w:t>英文标题：HiWATER: Dataset of hydrometeorological observation network (eddy covariance system of mixed forest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该数据集包含了2016年3月16日至2016年12月31日的黑河水文气象观测网下游混合林站的涡动相关仪观测数据。站点位于内蒙古额济纳旗四道桥，下垫面是胡杨与柽柳。观测点的经纬度是101.1335E,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4月21日至4月23日由于仪器标定，数据缺失。仪器漂移等原因引起的可疑数据用红色字体标识。当存储卡存储数据出现问题导致10Hz数据缺失时(3.16-4.21)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2016-03-16至2016-12-31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2016-03-27 08:00:00+00:00</w:t>
      </w:r>
      <w:r>
        <w:rPr>
          <w:sz w:val="22"/>
        </w:rPr>
        <w:t>--</w:t>
      </w:r>
      <w:r>
        <w:rPr>
          <w:sz w:val="22"/>
        </w:rPr>
        <w:t>2017-01-11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黑河生态水文遥感试验：水文气象观测网数据集（混合林站涡动相关仪-2016）DOI:10.3972/hiwater.450.2017.db, CSTR:18406.11.hiwater.450.2017.db,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2016)DOI:10.3972/hiwater.450.2017.db, CSTR:18406.11.hiwater.450.2017.db,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