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黑河生态水文遥感试验：水文气象观测网数据集（大沙龙站涡动相关仪-2014）</w:t>
      </w:r>
    </w:p>
    <w:p>
      <w:r>
        <w:rPr>
          <w:sz w:val="22"/>
        </w:rPr>
        <w:t>英文标题：HiWATER: Dataset of hydrometeorological observation network (eddy covariance system of Dashalong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10月20日后由于存储卡存储数据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黑河生态水文遥感试验：水文气象观测网数据集（大沙龙站涡动相关仪-2014）DOI:10.3972/hiwater.238.2015.db, CSTR:18406.11.hiwater.238.2015.db,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2014)DOI:10.3972/hiwater.238.2015.db, CSTR:18406.11.hiwater.238.2015.db,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