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黑河流域1:100万植被类型图（2001）</w:t>
      </w:r>
    </w:p>
    <w:p>
      <w:r>
        <w:rPr>
          <w:sz w:val="22"/>
        </w:rPr>
        <w:t>英文标题：Vegetation map (1:1,000,000) in the Heihe River basin (2001)</w:t>
      </w:r>
    </w:p>
    <w:p>
      <w:r>
        <w:rPr>
          <w:sz w:val="32"/>
        </w:rPr>
        <w:t>1、摘要</w:t>
      </w:r>
    </w:p>
    <w:p>
      <w:pPr>
        <w:ind w:firstLine="432"/>
      </w:pPr>
      <w:r>
        <w:rPr>
          <w:sz w:val="22"/>
        </w:rPr>
        <w:t>该数据是对《1：100万中国植被图集》黑河流域部分的数字化,《1:1,000,000中国植被图集》是由著名植被生态学家侯学煜院士主编（侯学煜，2001），由中国科学院有关研究所、有关部委和各省区有关部门、高等院校等53个单位250多位专家共同编制，是我国植被生态学工作者40多年来继《中国植被》等专著出版后又一项总结性成果，是国家自然资源和自然条件的基本图件。它是根据半个世纪以来全国各地开展植被调查所积累的丰富的第一手资料，并利用航空遥感和卫星影像等现代技术所获得的材料以及有关地质学、土壤学和气候学最新的研究成果编制而成。它详细反映了我国11个植被类型组、54个植被型的796个群系和亚群系植被单位的分布状况、水平地带性和垂直地带性分布规律，同时反映了我国2000多个植物优势种、主要农作物和经济作物的实际分布状况及优势种与土壤和地面地质的密切关系。该图集属于现实植被图图种，反映我国植被近期的质量状况。</w:t>
      </w:r>
    </w:p>
    <w:p>
      <w:r>
        <w:rPr>
          <w:sz w:val="32"/>
        </w:rPr>
        <w:t>2、关键词</w:t>
      </w:r>
    </w:p>
    <w:p>
      <w:pPr>
        <w:ind w:left="432"/>
      </w:pPr>
      <w:r>
        <w:rPr>
          <w:sz w:val="22"/>
        </w:rPr>
        <w:t>主题关键词：</w:t>
      </w:r>
      <w:r>
        <w:rPr>
          <w:sz w:val="22"/>
        </w:rPr>
        <w:t>植被</w:t>
      </w:r>
      <w:r>
        <w:t>,</w:t>
      </w:r>
      <w:r>
        <w:rPr>
          <w:sz w:val="22"/>
        </w:rPr>
        <w:t>植被类型</w:t>
        <w:br/>
      </w:r>
      <w:r>
        <w:rPr>
          <w:sz w:val="22"/>
        </w:rPr>
        <w:t>学科关键词：</w:t>
      </w:r>
      <w:r>
        <w:rPr>
          <w:sz w:val="22"/>
        </w:rPr>
        <w:t>陆地表层</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1.比例尺：1000000</w:t>
      </w:r>
    </w:p>
    <w:p>
      <w:pPr>
        <w:ind w:left="432"/>
      </w:pPr>
      <w:r>
        <w:rPr>
          <w:sz w:val="22"/>
        </w:rPr>
        <w:t>2.投影：4326</w:t>
      </w:r>
    </w:p>
    <w:p>
      <w:pPr>
        <w:ind w:left="432"/>
      </w:pPr>
      <w:r>
        <w:rPr>
          <w:sz w:val="22"/>
        </w:rPr>
        <w:t>3.文件大小：3.25MB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2002-01-23 10:47:35+00:00</w:t>
      </w:r>
      <w:r>
        <w:rPr>
          <w:sz w:val="22"/>
        </w:rPr>
        <w:t>--</w:t>
      </w:r>
      <w:r>
        <w:rPr>
          <w:sz w:val="22"/>
        </w:rPr>
        <w:t>2002-01-24 10:47:35+00:00</w:t>
      </w:r>
    </w:p>
    <w:p>
      <w:r>
        <w:rPr>
          <w:sz w:val="32"/>
        </w:rPr>
        <w:t>6、引用方式</w:t>
      </w:r>
    </w:p>
    <w:p>
      <w:pPr>
        <w:ind w:left="432"/>
      </w:pPr>
      <w:r>
        <w:rPr>
          <w:sz w:val="22"/>
        </w:rPr>
        <w:t xml:space="preserve">数据的引用: </w:t>
      </w:r>
    </w:p>
    <w:p>
      <w:pPr>
        <w:ind w:left="432" w:firstLine="432"/>
      </w:pPr>
      <w:r>
        <w:t>侯学煜. 黑河流域1:100万植被类型图（2001）</w:t>
      </w:r>
      <w:r>
        <w:t>2013</w:t>
      </w:r>
      <w:r>
        <w:t>.[</w:t>
      </w:r>
      <w:r>
        <w:t>HOU   Xueyu. Vegetation map (1:1,000,000) in the Heihe River basin (2001)</w:t>
      </w:r>
      <w:r>
        <w:t>2013</w:t>
      </w:r>
      <w:r>
        <w:rPr>
          <w:sz w:val="22"/>
        </w:rPr>
        <w:t>]</w:t>
      </w:r>
    </w:p>
    <w:p>
      <w:pPr>
        <w:ind w:left="432"/>
      </w:pPr>
      <w:r>
        <w:rPr>
          <w:sz w:val="22"/>
        </w:rPr>
        <w:t xml:space="preserve">文章的引用: </w:t>
      </w:r>
    </w:p>
    <w:p>
      <w:pPr>
        <w:ind w:left="864"/>
      </w:pPr>
      <w:r>
        <w:t>侯学煜. 中国植被图集(1∶100万). 北 京, 科学出版社.</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