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黑河生态水文遥感试验：水文气象观测网数据集（神沙窝沙漠站涡动相关仪-2013）</w:t>
      </w:r>
    </w:p>
    <w:p>
      <w:r>
        <w:rPr>
          <w:sz w:val="22"/>
        </w:rPr>
        <w:t>英文标题：HiWATER: Dataset of hydrometeorological observation network (eddy covariance system of Shenshawo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该数据集包含了2012年9月15日至2013年12月31日的黑河水文气象观测网中游神沙窝沙漠站的涡动相关仪观测数据。站点位于甘肃省张掖市，下垫面是沙漠。观测点的经纬度是100.49330E,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2012年12月8日-12月22日由于10Hz数据缺失，由采集器输出的30min通量数据替代；2013年5月25-5月29日CO2/H2O分析仪标定，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2012-09-15至2013-12-31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2012-09-27 08:00:00+00:00</w:t>
      </w:r>
      <w:r>
        <w:rPr>
          <w:sz w:val="22"/>
        </w:rPr>
        <w:t>--</w:t>
      </w:r>
      <w:r>
        <w:rPr>
          <w:sz w:val="22"/>
        </w:rPr>
        <w:t>2014-01-12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黑河生态水文遥感试验：水文气象观测网数据集（神沙窝沙漠站涡动相关仪-2013）DOI:10.3972/hiwater.205.2014.db, CSTR:18406.11.hiwater.205.2014.db,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Shenshawo desert Station, 2013)DOI:10.3972/hiwater.205.2014.db, CSTR:18406.11.hiwater.205.2014.db,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