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黑河生态水文遥感试验：水文气象观测网数据集（大沙龙站涡动相关仪-2016）</w:t>
      </w:r>
    </w:p>
    <w:p>
      <w:r>
        <w:rPr>
          <w:sz w:val="22"/>
        </w:rPr>
        <w:t>英文标题：HiWATER: Dataset of hydrometeorological observation network (eddy covariance system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该数据集包含了2016年1月27日至2016年12月31日的黑河水文气象观测网上游大沙龙站涡动相关仪观测数据。站点位于青海省祁连县，下垫面是高山草地。观测点的经纬度是98.9406E,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5月2-3日涡动系统Li7500标定，数据缺失；当存储卡存储数据出现问题导致10Hz数据缺失时(3.20-5.01)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2016-01-27至2016-12-31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2016-02-10 00:00:00+00:00</w:t>
      </w:r>
      <w:r>
        <w:rPr>
          <w:sz w:val="22"/>
        </w:rPr>
        <w:t>--</w:t>
      </w:r>
      <w:r>
        <w:rPr>
          <w:sz w:val="22"/>
        </w:rPr>
        <w:t>2017-01-14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黑河生态水文遥感试验：水文气象观测网数据集（大沙龙站涡动相关仪-2016）DOI:10.3972/hiwater.447.2017.db, CSTR:18406.11.hiwater.447.2017.db, </w:t>
      </w:r>
      <w:r>
        <w:t>2017</w:t>
      </w:r>
      <w:r>
        <w:t>.[</w:t>
      </w:r>
      <w:r>
        <w:t xml:space="preserve">TAN  Junlei, LI Xin, XU Ziwei, CHE   Tao, ZHANG Yang. HiWATER: Dataset of hydrometeorological observation network (eddy covariance system of Dashalong station, 2016)DOI:10.3972/hiwater.447.2017.db, CSTR:18406.11.hiwater.447.2017.db,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