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黑河生态水文遥感试验：水文气象观测网数据集（四道桥超级站涡动相关仪-2014）</w:t>
      </w:r>
    </w:p>
    <w:p>
      <w:r>
        <w:rPr>
          <w:sz w:val="22"/>
        </w:rPr>
        <w:t>英文标题：HiWATER: Dataset of hydrometeorological observation network (eddy covariance system of Sidaoqiao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2014-01-15 00:00:00+00:00</w:t>
      </w:r>
      <w:r>
        <w:rPr>
          <w:sz w:val="22"/>
        </w:rPr>
        <w:t>--</w:t>
      </w:r>
      <w:r>
        <w:rPr>
          <w:sz w:val="22"/>
        </w:rPr>
        <w:t>2015-01-14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黑河生态水文遥感试验：水文气象观测网数据集（四道桥超级站涡动相关仪-2014）DOI:10.3972/hiwater.245.2015.db, CSTR:18406.11.hiwater.245.2015.db,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2014)DOI:10.3972/hiwater.245.2015.db, CSTR:18406.11.hiwater.245.2015.db,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