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黑河中游日蒸散发遥感反演产品（2012）</w:t>
      </w:r>
    </w:p>
    <w:p>
      <w:r>
        <w:rPr>
          <w:sz w:val="22"/>
        </w:rPr>
        <w:t>英文标题：Remote sensing inversion product of diurnal evapotranspiration in the middle reaches of Heihe River (2012)</w:t>
      </w:r>
    </w:p>
    <w:p>
      <w:r>
        <w:rPr>
          <w:sz w:val="32"/>
        </w:rPr>
        <w:t>1、摘要</w:t>
      </w:r>
    </w:p>
    <w:p>
      <w:pPr>
        <w:ind w:firstLine="432"/>
      </w:pPr>
      <w:r>
        <w:rPr>
          <w:sz w:val="22"/>
        </w:rPr>
        <w:t>蒸散发监测对农业水资源管理、区域水资源利用规划和社会经济可持续发展至关重要。传统监测ET 方法的局限性主要在于无法做到大面积同时观测，只能局限于观测点上，因此人员设备成本相对较高，既不能提供面上的ET 数据，也不能提供不同土地利用类型和作物类型的ET 数据。利用遥感可以做到ET的定量监测，遥感信息的特点是既能反映地球表面的宏观结构特性，又能反映微观局部的差异。</w:t>
        <w:br/>
        <w:t>本数据使用2012年6-9月份MODIS数据和M-SEBAL 模型以及基于参考蒸发比的时间尺度扩展方案估算了黑河中游整个生长季的蒸散发的时空分布，并使用地面观测数据对M-SEBAL 模型和时间尺度扩展方案进行了详细的评估。</w:t>
        <w:br/>
        <w:t>其时间分辨率为逐日尺度，空间分辨率为250米，数据覆盖范围为黑河中游，单位为毫米。</w:t>
        <w:br/>
        <w:t>数据的投影信息如下：UTM投影，47N</w:t>
      </w:r>
    </w:p>
    <w:p>
      <w:r>
        <w:rPr>
          <w:sz w:val="32"/>
        </w:rPr>
        <w:t>2、关键词</w:t>
      </w:r>
    </w:p>
    <w:p>
      <w:pPr>
        <w:ind w:left="432"/>
      </w:pPr>
      <w:r>
        <w:rPr>
          <w:sz w:val="22"/>
        </w:rPr>
        <w:t>主题关键词：</w:t>
      </w:r>
      <w:r>
        <w:rPr>
          <w:sz w:val="22"/>
        </w:rPr>
        <w:t>MODIS</w:t>
      </w:r>
      <w:r>
        <w:t>,</w:t>
      </w:r>
      <w:r>
        <w:rPr>
          <w:sz w:val="22"/>
        </w:rPr>
        <w:t>大气遥感</w:t>
        <w:br/>
      </w:r>
      <w:r>
        <w:rPr>
          <w:sz w:val="22"/>
        </w:rPr>
        <w:t>学科关键词：</w:t>
      </w:r>
      <w:r>
        <w:rPr>
          <w:sz w:val="22"/>
        </w:rPr>
        <w:t>大气</w:t>
        <w:br/>
      </w:r>
      <w:r>
        <w:rPr>
          <w:sz w:val="22"/>
        </w:rPr>
        <w:t>地点关键词：</w:t>
      </w:r>
      <w:r>
        <w:rPr>
          <w:sz w:val="22"/>
        </w:rPr>
        <w:t>黑河流域</w:t>
      </w:r>
      <w:r>
        <w:t xml:space="preserve">, </w:t>
      </w:r>
      <w:r>
        <w:rPr>
          <w:sz w:val="22"/>
        </w:rPr>
        <w:t>黑河中游</w:t>
        <w:br/>
      </w:r>
      <w:r>
        <w:rPr>
          <w:sz w:val="22"/>
        </w:rPr>
        <w:t>时间关键词：</w:t>
      </w:r>
      <w:r>
        <w:rPr>
          <w:sz w:val="22"/>
        </w:rPr>
        <w:t>2012年6-9月</w:t>
      </w:r>
    </w:p>
    <w:p>
      <w:r>
        <w:rPr>
          <w:sz w:val="32"/>
        </w:rPr>
        <w:t>3、数据细节</w:t>
      </w:r>
    </w:p>
    <w:p>
      <w:pPr>
        <w:ind w:left="432"/>
      </w:pPr>
      <w:r>
        <w:rPr>
          <w:sz w:val="22"/>
        </w:rPr>
        <w:t>1.比例尺：250000</w:t>
      </w:r>
    </w:p>
    <w:p>
      <w:pPr>
        <w:ind w:left="432"/>
      </w:pPr>
      <w:r>
        <w:rPr>
          <w:sz w:val="22"/>
        </w:rPr>
        <w:t>2.投影：4326</w:t>
      </w:r>
    </w:p>
    <w:p>
      <w:pPr>
        <w:ind w:left="432"/>
      </w:pPr>
      <w:r>
        <w:rPr>
          <w:sz w:val="22"/>
        </w:rPr>
        <w:t>3.文件大小：170.0MB</w:t>
      </w:r>
    </w:p>
    <w:p>
      <w:pPr>
        <w:ind w:left="432"/>
      </w:pPr>
      <w:r>
        <w:rPr>
          <w:sz w:val="22"/>
        </w:rPr>
        <w:t>4.数据格式：栅格</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北：40.5</w:t>
            </w:r>
          </w:p>
        </w:tc>
        <w:tc>
          <w:tcPr>
            <w:tcW w:type="dxa" w:w="2880"/>
          </w:tcPr>
          <w:p>
            <w:r>
              <w:t>-</w:t>
            </w:r>
          </w:p>
        </w:tc>
      </w:tr>
      <w:tr>
        <w:tc>
          <w:tcPr>
            <w:tcW w:type="dxa" w:w="2880"/>
          </w:tcPr>
          <w:p>
            <w:r>
              <w:t>西：98.5</w:t>
            </w:r>
          </w:p>
        </w:tc>
        <w:tc>
          <w:tcPr>
            <w:tcW w:type="dxa" w:w="2880"/>
          </w:tcPr>
          <w:p>
            <w:r>
              <w:t>-</w:t>
            </w:r>
          </w:p>
        </w:tc>
        <w:tc>
          <w:tcPr>
            <w:tcW w:type="dxa" w:w="2880"/>
          </w:tcPr>
          <w:p>
            <w:r>
              <w:t>东：102.0</w:t>
            </w:r>
          </w:p>
        </w:tc>
      </w:tr>
      <w:tr>
        <w:tc>
          <w:tcPr>
            <w:tcW w:type="dxa" w:w="2880"/>
          </w:tcPr>
          <w:p>
            <w:r>
              <w:t>-</w:t>
            </w:r>
          </w:p>
        </w:tc>
        <w:tc>
          <w:tcPr>
            <w:tcW w:type="dxa" w:w="2880"/>
          </w:tcPr>
          <w:p>
            <w:r>
              <w:t>南：38.5</w:t>
            </w:r>
          </w:p>
        </w:tc>
        <w:tc>
          <w:tcPr>
            <w:tcW w:type="dxa" w:w="2880"/>
          </w:tcPr>
          <w:p>
            <w:r>
              <w:t>-</w:t>
            </w:r>
          </w:p>
        </w:tc>
      </w:tr>
    </w:tbl>
    <w:p>
      <w:r>
        <w:rPr>
          <w:sz w:val="32"/>
        </w:rPr>
        <w:t>5、时间范围</w:t>
      </w:r>
      <w:r>
        <w:rPr>
          <w:sz w:val="22"/>
        </w:rPr>
        <w:t>2012-06-28 00:00:00+00:00</w:t>
      </w:r>
      <w:r>
        <w:rPr>
          <w:sz w:val="22"/>
        </w:rPr>
        <w:t>--</w:t>
      </w:r>
      <w:r>
        <w:rPr>
          <w:sz w:val="22"/>
        </w:rPr>
        <w:t>2012-10-27 00:00:00+00:00</w:t>
      </w:r>
    </w:p>
    <w:p>
      <w:r>
        <w:rPr>
          <w:sz w:val="32"/>
        </w:rPr>
        <w:t>6、引用方式</w:t>
      </w:r>
    </w:p>
    <w:p>
      <w:pPr>
        <w:ind w:left="432"/>
      </w:pPr>
      <w:r>
        <w:rPr>
          <w:sz w:val="22"/>
        </w:rPr>
        <w:t xml:space="preserve">数据的引用: </w:t>
      </w:r>
    </w:p>
    <w:p>
      <w:pPr>
        <w:ind w:left="432" w:firstLine="432"/>
      </w:pPr>
      <w:r>
        <w:t xml:space="preserve">周剑. 黑河中游日蒸散发遥感反演产品（2012）DOI:10.3972/heihe.10004.2014.db, CSTR:18406.11.heihe.10004.2014.db, </w:t>
      </w:r>
      <w:r>
        <w:t>2015</w:t>
      </w:r>
      <w:r>
        <w:t>.[</w:t>
      </w:r>
      <w:r>
        <w:t xml:space="preserve">ZHOU  Jian. Remote sensing inversion product of diurnal evapotranspiration in the middle reaches of Heihe River (2012)DOI:10.3972/heihe.10004.2014.db, CSTR:18406.11.heihe.10004.2014.db, </w:t>
      </w:r>
      <w:r>
        <w:t>2015</w:t>
      </w:r>
      <w:r>
        <w:rPr>
          <w:sz w:val="22"/>
        </w:rPr>
        <w:t>]</w:t>
      </w:r>
    </w:p>
    <w:p>
      <w:pPr>
        <w:ind w:left="432"/>
      </w:pPr>
      <w:r>
        <w:rPr>
          <w:sz w:val="22"/>
        </w:rPr>
        <w:t xml:space="preserve">文章的引用: </w:t>
      </w:r>
    </w:p>
    <w:p>
      <w:pPr>
        <w:ind w:left="864"/>
      </w:pPr>
      <w:r>
        <w:t>周彦昭, 周剑, 李妍, 王旭峰. (2014). 对比SEBAL和改进的SEBAL模型估算黑河中游绿洲戈壁蒸散发. 冰川冻土, 36(6):1526-1537.</w:t>
        <w:br/>
        <w:br/>
      </w:r>
    </w:p>
    <w:p>
      <w:r>
        <w:rPr>
          <w:sz w:val="32"/>
        </w:rPr>
        <w:t>7、资助项目信息</w:t>
      </w:r>
    </w:p>
    <w:p>
      <w:r>
        <w:rPr>
          <w:sz w:val="32"/>
        </w:rPr>
        <w:t>8、数据资源提供者</w:t>
      </w:r>
    </w:p>
    <w:p>
      <w:pPr>
        <w:ind w:left="432"/>
      </w:pPr>
      <w:r>
        <w:rPr>
          <w:sz w:val="22"/>
        </w:rPr>
        <w:t xml:space="preserve">姓名: </w:t>
      </w:r>
      <w:r>
        <w:rPr>
          <w:sz w:val="22"/>
        </w:rPr>
        <w:t>周剑</w:t>
        <w:br/>
      </w:r>
      <w:r>
        <w:rPr>
          <w:sz w:val="22"/>
        </w:rPr>
        <w:t xml:space="preserve">单位: </w:t>
      </w:r>
      <w:r>
        <w:rPr>
          <w:sz w:val="22"/>
        </w:rPr>
        <w:t>中国科学院寒区旱区环境与工程研究所</w:t>
        <w:br/>
      </w:r>
      <w:r>
        <w:rPr>
          <w:sz w:val="22"/>
        </w:rPr>
        <w:t xml:space="preserve">电子邮件: </w:t>
      </w:r>
      <w:r>
        <w:rPr>
          <w:sz w:val="22"/>
        </w:rPr>
        <w:t>zhoujian@lzb.ac.cn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