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黑河生态水文遥感试验：水文气象观测网数据集（峨堡站自动气象站-2016）</w:t>
      </w:r>
    </w:p>
    <w:p>
      <w:r>
        <w:rPr>
          <w:sz w:val="22"/>
        </w:rPr>
        <w:t>英文标题：HiWATER: Dataset of hydrometeorological observation network (automatic weather station of E’bao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该数据集包含了2016年1月1日至2016年9月29日黑河水文气象观测网上游峨堡站气象要素观测数据。站点位于青海省祁连县峨堡镇草场，下垫面是高寒草地。观测点的经纬度是100.9151E,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土壤热通量G1在8月15日后出现问题，160cm深度土壤水分在5.12-6.16之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</w:t>
      </w:r>
      <w:r>
        <w:t xml:space="preserve">, </w:t>
      </w:r>
      <w:r>
        <w:rPr>
          <w:sz w:val="22"/>
        </w:rPr>
        <w:t>2016-01-01至2016-09-30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2016-01-12 16:00:00+00:00</w:t>
      </w:r>
      <w:r>
        <w:rPr>
          <w:sz w:val="22"/>
        </w:rPr>
        <w:t>--</w:t>
      </w:r>
      <w:r>
        <w:rPr>
          <w:sz w:val="22"/>
        </w:rPr>
        <w:t>2016-10-11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黑河生态水文遥感试验：水文气象观测网数据集（峨堡站自动气象站-2016）DOI:10.3972/hiwater.457.2017.db, CSTR:18406.11.hiwater.457.2017.db,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2016)DOI:10.3972/hiwater.457.2017.db, CSTR:18406.11.hiwater.457.2017.db,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