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FAPAR 产品（2000-2012）</w:t>
      </w:r>
    </w:p>
    <w:p>
      <w:r>
        <w:rPr>
          <w:sz w:val="22"/>
        </w:rPr>
        <w:t>英文标题：Heihe 1km FAPAR production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FAPAR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3.文件大小：1104.0MB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15:00:00+00:00</w:t>
      </w:r>
      <w:r>
        <w:rPr>
          <w:sz w:val="22"/>
        </w:rPr>
        <w:t>--</w:t>
      </w:r>
      <w:r>
        <w:rPr>
          <w:sz w:val="22"/>
        </w:rPr>
        <w:t>2013-01-05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黑河流域1km FAPAR 产品（2000-2012）DOI:10.3972/heihe.089.2014.db, CSTR:18406.11.heihe.089.2014.db, </w:t>
      </w:r>
      <w:r>
        <w:t>2015</w:t>
      </w:r>
      <w:r>
        <w:t>.[</w:t>
      </w:r>
      <w:r>
        <w:t xml:space="preserve">FAN Wenjie. Heihe 1km FAPAR production (2000-2012)DOI:10.3972/heihe.089.2014.db, CSTR:18406.11.heihe.089.2014.db,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 , Fan, W. , Xu, X. , &amp; Chen, G. . (2013). A new FAPAR retrieval model for continuous vegetation. doi:10.1109/IGARSS.2013.6723470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