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2013年5月~2013年8月红泥沟典型土壤剖面地温分层观测数据</w:t>
      </w:r>
    </w:p>
    <w:p>
      <w:r>
        <w:rPr>
          <w:sz w:val="22"/>
        </w:rPr>
        <w:t>英文标题：The monitoring data of soil temperature about a typical soil profile in Hongnigou Catchment (May 2013-August 2013 )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</w:t>
        <w:br/>
        <w:t>红泥沟典型土壤剖面土壤温度监测分为七层，深度分布为20cm、40cm、60cm、80cm、120cm、160cm、200cm。观测频率为1次/30分钟。观测数据时间范围为2013年5月7日~2013年8月25日。</w:t>
        <w:br/>
        <w:t>二、采样地点</w:t>
        <w:br/>
        <w:t>葫芦沟小流域典型土壤剖面土壤温度监测点设置在红泥沟中下部，其地理坐标为99°52′25.3″E,38°15′37.97″N。</w:t>
        <w:br/>
        <w:t>三、测试方法</w:t>
        <w:br/>
        <w:t>采用HOBO Pendant® Temperature/Light Data Logger 64K - UA-002-64温度记录仪进行土壤温度观测。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土壤剖面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红泥沟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东：99.87369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南：38.26055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2013-05-15 16:00:00+00:00</w:t>
      </w:r>
      <w:r>
        <w:rPr>
          <w:sz w:val="22"/>
        </w:rPr>
        <w:t>--</w:t>
      </w:r>
      <w:r>
        <w:rPr>
          <w:sz w:val="22"/>
        </w:rPr>
        <w:t>2013-09-02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2013年5月~2013年8月红泥沟典型土壤剖面地温分层观测数据DOI:10.3972/heihe.009.2015.db, CSTR:18406.11.heihe.009.2015.db, </w:t>
      </w:r>
      <w:r>
        <w:t>2015</w:t>
      </w:r>
      <w:r>
        <w:t>.[</w:t>
      </w:r>
      <w:r>
        <w:t xml:space="preserve">SUN Ziyong. The monitoring data of soil temperature about a typical soil profile in Hongnigou Catchment (May 2013-August 2013 )DOI:10.3972/heihe.009.2015.db, CSTR:18406.11.heihe.009.2015.db,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