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黑河生态水文遥感试验：水文气象观测网数据集（胡杨林站涡动相关仪-2014）</w:t>
      </w:r>
    </w:p>
    <w:p>
      <w:r>
        <w:rPr>
          <w:sz w:val="22"/>
        </w:rPr>
        <w:t>英文标题：HiWATER: Dataset of hydrometeorological observation network (eddy covariance system of Populus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41.9928N，海拔876m。涡动相关仪的架高22m，采样频率是10Hz，超声朝向是正北向，超声风速温度仪(CSAT3)与CO2/H2O分析仪(Li7500)之间的距离是17cm。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2月21日至3月13日由于存储卡和无线传输模块均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黑河生态水文遥感试验：水文气象观测网数据集（胡杨林站涡动相关仪-2014）DOI:10.3972/hiwater.239.2015.db, CSTR:18406.11.hiwater.239.2015.db,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2014)DOI:10.3972/hiwater.239.2015.db, CSTR:18406.11.hiwater.239.2015.db,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