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黑河生态水文遥感试验：水文气象观测网数据集（黄藏寺站自动气象站-2013）</w:t>
      </w:r>
    </w:p>
    <w:p>
      <w:r>
        <w:rPr>
          <w:sz w:val="22"/>
        </w:rPr>
        <w:t>英文标题：HiWATER: Dataset of hydrometeorological observation network (automatic weather station of Huangzangsi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该数据集包含了2013年6月10日至2013年12月31日黑河水文气象观测网上游黄藏寺站气象要素观测数据。站点位于青海省祁连县八宝镇黄藏寺村，下垫面是农田（小麦）。观测点的经纬度是100.1918E, 38.2254N，海拔2612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，其中G1埋设在植被下方，G2和G3埋在棵间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黄藏寺站</w:t>
        <w:br/>
      </w:r>
      <w:r>
        <w:rPr>
          <w:sz w:val="22"/>
        </w:rPr>
        <w:t>时间关键词：</w:t>
      </w:r>
      <w:r>
        <w:rPr>
          <w:sz w:val="22"/>
        </w:rPr>
        <w:t>2013-06-10至2013-12-31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2013-06-19 00:00:00+00:00</w:t>
      </w:r>
      <w:r>
        <w:rPr>
          <w:sz w:val="22"/>
        </w:rPr>
        <w:t>--</w:t>
      </w:r>
      <w:r>
        <w:rPr>
          <w:sz w:val="22"/>
        </w:rPr>
        <w:t>2014-01-09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黑河生态水文遥感试验：水文气象观测网数据集（黄藏寺站自动气象站-2013）DOI:10.3972/hiwater.180.2014.db, CSTR:18406.11.hiwater.180.2014.db,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Huangzangsi station, 2013)DOI:10.3972/hiwater.180.2014.db, CSTR:18406.11.hiwater.180.2014.db,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