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黑河生态水文遥感试验：水文气象观测网数据集（张掖湿地站涡动相关仪-2013）</w:t>
      </w:r>
    </w:p>
    <w:p>
      <w:r>
        <w:rPr>
          <w:sz w:val="22"/>
        </w:rPr>
        <w:t>英文标题：HiWATER: Dataset of hydrometeorological observation network (eddy covariance system of Zhangye wetland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该数据集包含了2012年6月26日至2013年11月21日的黑河水文气象观测网中游张掖湿地站的涡动相关仪观测数据。站点位于甘肃省张掖市，下垫面是湿地。观测点的经纬度是100.44640E,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38.97514N，海拔1460.00m。涡动相关仪的架高5.2m，采样频率是10Hz，超声朝向是正北向，超声风速温度仪与CO2/H2O分析仪之间的距离是25cm。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2013年5月28日-5月30日CO2/H2O分析仪标定，2013年11月21日-12月31日存储卡出错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2012-06-26至2013-11-21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16:00:00+00:00</w:t>
      </w:r>
      <w:r>
        <w:rPr>
          <w:sz w:val="22"/>
        </w:rPr>
        <w:t>--</w:t>
      </w:r>
      <w:r>
        <w:rPr>
          <w:sz w:val="22"/>
        </w:rPr>
        <w:t>2013-11-27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黑河生态水文遥感试验：水文气象观测网数据集（张掖湿地站涡动相关仪-2013）DOI:10.3972/hiwater.206.2014.db, CSTR:18406.11.hiwater.206.2014.db,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2013)DOI:10.3972/hiwater.206.2014.db, CSTR:18406.11.hiwater.206.2014.db,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