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黑河生态水文遥感试验：水文气象观测网数据集（农田站涡动相关仪-2015）</w:t>
      </w:r>
    </w:p>
    <w:p>
      <w:r>
        <w:rPr>
          <w:sz w:val="22"/>
        </w:rPr>
        <w:t>英文标题：HiWATER: Dataset of hydrometeorological observation network (eddy covariance system of cropland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该数据集包含了2015年1月1日至2015年11月5日的黑河水文气象观测网下游农田站的涡动相关仪观测数据。站点位于内蒙古额济纳旗四道桥，下垫面是甜瓜。观测点的经纬度是101.1338E,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21日至6月22日仪器在调换中，期间数据缺失，11月5日该站拆除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2015-01-23至2015-12-31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黑河生态水文遥感试验：水文气象观测网数据集（农田站涡动相关仪-2015）DOI:10.3972/hiwater.303.2016.db, CSTR:18406.11.hiwater.303.2016.db,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cropland station, 2015)DOI:10.3972/hiwater.303.2016.db, CSTR:18406.11.hiwater.303.2016.db,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