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黑河综合遥感联合试验：临泽草地加密观测区地表反照率观测数据集（2008年5月-7月）</w:t>
      </w:r>
    </w:p>
    <w:p>
      <w:r>
        <w:rPr>
          <w:sz w:val="22"/>
        </w:rPr>
        <w:t>英文标题：WATER: Dataset of albedo observations in the Linze grassland foci experimental area form May to July 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至7月11日之间在临泽草地加密观测区样方A（芦苇地）、样方B（盐碱地）、样方C（盐碱地）、样方D（苜蓿地）、样方E（大麦地）、水泥地临时样点利用向上和向下两个短波辐射表（上表编号：071392、下表编号：071389）连续测量了不同下垫面的向上和向下辐照度，从而计算获得地表反照率。该数据集为机载－星载遥感数据的反照率反演提供验证数据。</w:t>
        <w:br/>
        <w:t>2008年6月6日及之前为人工观测方式，探头架设高度1.3m-1.46m不等；之后均为自动观测，探头架设高度为1.20m或1.30m。</w:t>
        <w:br/>
        <w:t>每次观测的时间、地点及地表类型如下：</w:t>
        <w:br/>
        <w:t>2008年5月25日     样方E（大麦地）</w:t>
        <w:br/>
        <w:t>2008年5月26日     样方D（苜蓿地）</w:t>
        <w:br/>
        <w:t>2008年5月27日     样方D（苜蓿地）</w:t>
        <w:br/>
        <w:t>2008年5月28日     样方E（孜然裸地）</w:t>
        <w:br/>
        <w:t>2008年5月30日     样方E（孜然裸地）</w:t>
        <w:br/>
        <w:t>2008年6月1日      样方A（芦苇地）</w:t>
        <w:br/>
        <w:t>2008年6月2日      样方B（盐碱地）</w:t>
        <w:br/>
        <w:t>2008年6月3日      样方A（芦苇地）</w:t>
        <w:br/>
        <w:t>2008年6月4日      院内水泥地临时样点</w:t>
        <w:br/>
        <w:t>2008年6月6日      样方E附近孜然裸地</w:t>
        <w:br/>
        <w:t>2008年6月20日     样方A（芦苇地）</w:t>
        <w:br/>
        <w:t>2008年6月22日     样方A（芦苇地）</w:t>
        <w:br/>
        <w:t>2008年6月23日     样方D（苜蓿地）</w:t>
        <w:br/>
        <w:t>2008年6月24日     样方E（大麦地）</w:t>
        <w:br/>
        <w:t>2008年7月11日     样方E（大麦地）</w:t>
        <w:br/>
        <w:t>自记观测数据文件包含以下信息：</w:t>
        <w:br/>
        <w:t>TIMESTAMP：观测时间</w:t>
        <w:br/>
        <w:t>SOLAR_UP_AVG：下行短波辐射（由向上辐射表测得）</w:t>
        <w:br/>
        <w:t>SOLAR_DOWN_AVG：上行短波辐射（由向下辐射表测得）</w:t>
        <w:br/>
        <w:t>SOLAR_NET_AVG：净辐射 = SOLAR_UP_AVG - SOLAR_DOWN_AVG</w:t>
        <w:br/>
        <w:t>albedo_Avg：反照率 = SOLAR_DOWN_AVG / SOLAR_UP_AVG</w:t>
        <w:br/>
        <w:t>batt_volt_Min：电瓶电压</w:t>
        <w:br/>
        <w:t>ptemp：CR1000面板温度。</w:t>
        <w:br/>
        <w:t>本数据集包括不同日期不同样区下测量的反照率文件夹，每个文件夹下包括测量点照片文件夹和测量反照率数据Excel表格；表头说明txt文档和数据质量说明txt文档。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2008-06-20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2008-06-01</w:t>
      </w:r>
      <w:r>
        <w:t xml:space="preserve">, </w:t>
      </w:r>
      <w:r>
        <w:rPr>
          <w:sz w:val="22"/>
        </w:rPr>
        <w:t>2008-05-26</w:t>
      </w:r>
      <w:r>
        <w:t xml:space="preserve">, </w:t>
      </w:r>
      <w:r>
        <w:rPr>
          <w:sz w:val="22"/>
        </w:rPr>
        <w:t>2008-06-02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2008-05-27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3.文件大小：70.4MB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2008-06-05 16:00:00+00:00</w:t>
      </w:r>
      <w:r>
        <w:rPr>
          <w:sz w:val="22"/>
        </w:rPr>
        <w:t>--</w:t>
      </w:r>
      <w:r>
        <w:rPr>
          <w:sz w:val="22"/>
        </w:rPr>
        <w:t>2008-07-22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吴月茹. 黑河综合遥感联合试验：临泽草地加密观测区地表反照率观测数据集（2008年5月-7月）DOI:10.3972/water973.0076.db, CSTR:18406.11.water973.0076.db, </w:t>
      </w:r>
      <w:r>
        <w:t>2013</w:t>
      </w:r>
      <w:r>
        <w:t>.[</w:t>
      </w:r>
      <w:r>
        <w:t xml:space="preserve">WU   Yueru, GE Chunmei. WATER: Dataset of albedo observations in the Linze grassland foci experimental area form May to July , 2008DOI:10.3972/water973.0076.db, CSTR:18406.11.water973.0076.db,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