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黑河生态水文遥感试验：非均匀下垫面地表蒸散发的多尺度观测试验-通量观测矩阵数据集（13号点自动气象站）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matrix（automatic meteorological station of No.13)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该数据集包含了2012年5月6日至9月20日的通量观测矩阵中13号点的自动气象站观测数据。站点位于甘肃省张掖市大满灌区农田内，下垫面是玉米。观测点的经纬度是100.37852E, 38.86074N，海拔1550.73m。空气温度、相对湿度传感器架设在5m处，朝向正北；气压与翻斗式雨量计安装在2米、10米处；风速与风向传感器架设在10米，朝向正北；四分量辐射仪安装在6米处，朝向正南；两个红外表面温度传感器安装在6米处，朝向正南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2012-05-06至2012-09-20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西：100.37852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东：100.37852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2012-05-15 09:59:00+00:00</w:t>
      </w:r>
      <w:r>
        <w:rPr>
          <w:sz w:val="22"/>
        </w:rPr>
        <w:t>--</w:t>
      </w:r>
      <w:r>
        <w:rPr>
          <w:sz w:val="22"/>
        </w:rPr>
        <w:t>2012-09-29 09:59:00+00:00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黑河生态水文遥感试验：非均匀下垫面地表蒸散发的多尺度观测试验-通量观测矩阵数据集（13号点自动气象站）DOI:10.3972/hiwater.071.2013.db, CSTR:18406.11.hiwater.071.2013.db,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matrix（automatic meteorological station of No.13)DOI:10.3972/hiwater.071.2013.db, CSTR:18406.11.hiwater.071.2013.db,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