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黑河流域生态水文综合地图集：黑河流域边界图(1995年)</w:t>
      </w:r>
    </w:p>
    <w:p>
      <w:r>
        <w:rPr>
          <w:sz w:val="22"/>
        </w:rPr>
        <w:t>英文标题：The boundary of Heihe River Basin (1995)</w:t>
      </w:r>
    </w:p>
    <w:p>
      <w:r>
        <w:rPr>
          <w:sz w:val="32"/>
        </w:rPr>
        <w:t>1、摘要</w:t>
      </w:r>
    </w:p>
    <w:p>
      <w:pPr>
        <w:ind w:firstLine="432"/>
      </w:pPr>
      <w:r>
        <w:rPr>
          <w:sz w:val="22"/>
        </w:rPr>
        <w:t>“黑河流域生态-水文综合地图集”获黑河流域生态-水文过程集成研究-重点项目的支持，旨在面向黑河流域生态-水文过程集成研究的数据整理与服务，图集将为研究人员提供一个全面而详实的黑河流域背景介绍及基础数据集。</w:t>
        <w:br/>
        <w:t>黑河流域1995年边界图是图集基础地理篇中一幅，比例尺1:2500000，正轴等积圆锥投影，标准纬线：25 47</w:t>
        <w:br/>
        <w:t>数据源：1995年黑河流域边界数据、2010年黑河流域道路数据、2008年100万黑河流域行政边界数据、2009年黑河流域居民点数据、2009年10万河流数据</w:t>
      </w:r>
    </w:p>
    <w:p>
      <w:r>
        <w:rPr>
          <w:sz w:val="32"/>
        </w:rPr>
        <w:t>2、关键词</w:t>
      </w:r>
    </w:p>
    <w:p>
      <w:pPr>
        <w:ind w:left="432"/>
      </w:pPr>
      <w:r>
        <w:rPr>
          <w:sz w:val="22"/>
        </w:rPr>
        <w:t>主题关键词：</w:t>
      </w:r>
      <w:r>
        <w:rPr>
          <w:sz w:val="22"/>
        </w:rPr>
        <w:t>地图集</w:t>
      </w:r>
      <w:r>
        <w:t xml:space="preserve">, </w:t>
      </w:r>
      <w:r>
        <w:rPr>
          <w:sz w:val="22"/>
        </w:rPr>
        <w:t>边界</w:t>
        <w:br/>
      </w:r>
      <w:r>
        <w:rPr>
          <w:sz w:val="22"/>
        </w:rPr>
        <w:t>学科关键词：</w:t>
      </w:r>
      <w:r>
        <w:rPr>
          <w:sz w:val="22"/>
        </w:rPr>
        <w:t>自然地理学</w:t>
        <w:br/>
      </w:r>
      <w:r>
        <w:rPr>
          <w:sz w:val="22"/>
        </w:rPr>
        <w:t>地点关键词：</w:t>
      </w:r>
      <w:r>
        <w:rPr>
          <w:sz w:val="22"/>
        </w:rPr>
        <w:t>黑河流域</w:t>
        <w:br/>
      </w:r>
      <w:r>
        <w:rPr>
          <w:sz w:val="22"/>
        </w:rPr>
        <w:t>时间关键词：</w:t>
      </w:r>
      <w:r>
        <w:rPr>
          <w:sz w:val="22"/>
        </w:rPr>
        <w:t>1995</w:t>
      </w:r>
    </w:p>
    <w:p>
      <w:r>
        <w:rPr>
          <w:sz w:val="32"/>
        </w:rPr>
        <w:t>3、数据细节</w:t>
      </w:r>
    </w:p>
    <w:p>
      <w:pPr>
        <w:ind w:left="432"/>
      </w:pPr>
      <w:r>
        <w:rPr>
          <w:sz w:val="22"/>
        </w:rPr>
        <w:t>1.比例尺：2500000</w:t>
      </w:r>
    </w:p>
    <w:p>
      <w:pPr>
        <w:ind w:left="432"/>
      </w:pPr>
      <w:r>
        <w:rPr>
          <w:sz w:val="22"/>
        </w:rPr>
        <w:t>2.投影：None</w:t>
      </w:r>
    </w:p>
    <w:p>
      <w:pPr>
        <w:ind w:left="432"/>
      </w:pPr>
      <w:r>
        <w:rPr>
          <w:sz w:val="22"/>
        </w:rPr>
        <w:t>3.文件大小：24.9MB</w:t>
      </w:r>
    </w:p>
    <w:p>
      <w:pPr>
        <w:ind w:left="432"/>
      </w:pPr>
      <w:r>
        <w:rPr>
          <w:sz w:val="22"/>
        </w:rPr>
        <w:t>4.数据格式：TIFF</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北：43.3</w:t>
            </w:r>
          </w:p>
        </w:tc>
        <w:tc>
          <w:tcPr>
            <w:tcW w:type="dxa" w:w="2880"/>
          </w:tcPr>
          <w:p>
            <w:r>
              <w:t>-</w:t>
            </w:r>
          </w:p>
        </w:tc>
      </w:tr>
      <w:tr>
        <w:tc>
          <w:tcPr>
            <w:tcW w:type="dxa" w:w="2880"/>
          </w:tcPr>
          <w:p>
            <w:r>
              <w:t>西：96.1</w:t>
            </w:r>
          </w:p>
        </w:tc>
        <w:tc>
          <w:tcPr>
            <w:tcW w:type="dxa" w:w="2880"/>
          </w:tcPr>
          <w:p>
            <w:r>
              <w:t>-</w:t>
            </w:r>
          </w:p>
        </w:tc>
        <w:tc>
          <w:tcPr>
            <w:tcW w:type="dxa" w:w="2880"/>
          </w:tcPr>
          <w:p>
            <w:r>
              <w:t>东：104.2</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2018-11-21 02:50:17+00:00</w:t>
      </w:r>
      <w:r>
        <w:rPr>
          <w:sz w:val="22"/>
        </w:rPr>
        <w:t>--</w:t>
      </w:r>
      <w:r>
        <w:rPr>
          <w:sz w:val="22"/>
        </w:rPr>
        <w:t>2018-11-21 02:50:17+00:00</w:t>
      </w:r>
    </w:p>
    <w:p>
      <w:r>
        <w:rPr>
          <w:sz w:val="32"/>
        </w:rPr>
        <w:t>6、引用方式</w:t>
      </w:r>
    </w:p>
    <w:p>
      <w:pPr>
        <w:ind w:left="432"/>
      </w:pPr>
      <w:r>
        <w:rPr>
          <w:sz w:val="22"/>
        </w:rPr>
        <w:t xml:space="preserve">数据的引用: </w:t>
      </w:r>
    </w:p>
    <w:p>
      <w:pPr>
        <w:ind w:left="432" w:firstLine="432"/>
      </w:pPr>
      <w:r>
        <w:t xml:space="preserve">王建华, 赵军, 王小敏. 黑河流域生态水文综合地图集：黑河流域边界图(1995年)DOI:10.3972/heihe.032.2013.db, CSTR:18406.11.heihe.032.2013.db, </w:t>
      </w:r>
      <w:r>
        <w:t>2013</w:t>
      </w:r>
      <w:r>
        <w:t>.[</w:t>
      </w:r>
      <w:r>
        <w:t xml:space="preserve">ZHAO Jun, WANG Xiaomin, WANG Jianhua. The boundary of Heihe River Basin (1995)DOI:10.3972/heihe.032.2013.db, CSTR:18406.11.heihe.032.2013.db, </w:t>
      </w:r>
      <w:r>
        <w:t>2013</w:t>
      </w:r>
      <w:r>
        <w:rPr>
          <w:sz w:val="22"/>
        </w:rPr>
        <w:t>]</w:t>
      </w:r>
    </w:p>
    <w:p>
      <w:pPr>
        <w:ind w:left="432"/>
      </w:pPr>
      <w:r>
        <w:rPr>
          <w:sz w:val="22"/>
        </w:rPr>
        <w:t xml:space="preserve">文章的引用: </w:t>
      </w:r>
    </w:p>
    <w:p>
      <w:pPr>
        <w:ind w:left="864"/>
      </w:pPr>
      <w:r>
        <w:t>王建华, 赵军, 王小敏. (2013). 黑河流域生态水文综合地图集：黑河流域1995年边界图. 黑河计划数据管理中心. doi:10.3972/heihe.032.2013.db</w:t>
        <w:br/>
        <w:br/>
      </w:r>
    </w:p>
    <w:p>
      <w:r>
        <w:rPr>
          <w:sz w:val="32"/>
        </w:rPr>
        <w:t>7、资助项目信息</w:t>
      </w:r>
    </w:p>
    <w:p>
      <w:pPr>
        <w:ind w:left="432"/>
      </w:pPr>
      <w:r>
        <w:rPr>
          <w:sz w:val="22"/>
        </w:rPr>
        <w:t>面向黑河流域生态-水文过程集成研究的数据整理与服务(91025001)</w:t>
        <w:br/>
      </w:r>
    </w:p>
    <w:p>
      <w:r>
        <w:rPr>
          <w:sz w:val="32"/>
        </w:rPr>
        <w:t>8、数据资源提供者</w:t>
      </w:r>
    </w:p>
    <w:p>
      <w:pPr>
        <w:ind w:left="432"/>
      </w:pPr>
      <w:r>
        <w:rPr>
          <w:sz w:val="22"/>
        </w:rPr>
        <w:t xml:space="preserve">姓名: </w:t>
      </w:r>
      <w:r>
        <w:rPr>
          <w:sz w:val="22"/>
        </w:rPr>
        <w:t>王建华</w:t>
        <w:br/>
      </w:r>
      <w:r>
        <w:rPr>
          <w:sz w:val="22"/>
        </w:rPr>
        <w:t xml:space="preserve">单位: </w:t>
      </w:r>
      <w:r>
        <w:rPr>
          <w:sz w:val="22"/>
        </w:rPr>
        <w:t>中国科学院寒区旱区环境与工程研究所</w:t>
        <w:br/>
      </w:r>
      <w:r>
        <w:rPr>
          <w:sz w:val="22"/>
        </w:rPr>
        <w:t xml:space="preserve">电子邮件: </w:t>
      </w:r>
      <w:r>
        <w:rPr>
          <w:sz w:val="22"/>
        </w:rPr>
        <w:t>jhwang@lzb.ac.cn</w:t>
        <w:br/>
        <w:br/>
      </w:r>
      <w:r>
        <w:rPr>
          <w:sz w:val="22"/>
        </w:rPr>
        <w:t xml:space="preserve">姓名: </w:t>
      </w:r>
      <w:r>
        <w:rPr>
          <w:sz w:val="22"/>
        </w:rPr>
        <w:t>赵军</w:t>
        <w:br/>
      </w:r>
      <w:r>
        <w:rPr>
          <w:sz w:val="22"/>
        </w:rPr>
        <w:t xml:space="preserve">单位: </w:t>
      </w:r>
      <w:r>
        <w:rPr>
          <w:sz w:val="22"/>
        </w:rPr>
        <w:t>西北师范大学</w:t>
        <w:br/>
      </w:r>
      <w:r>
        <w:rPr>
          <w:sz w:val="22"/>
        </w:rPr>
        <w:t xml:space="preserve">电子邮件: </w:t>
      </w:r>
      <w:r>
        <w:rPr>
          <w:sz w:val="22"/>
        </w:rPr>
        <w:t>zhaojun@nwnu.edu.cn</w:t>
        <w:br/>
        <w:br/>
      </w:r>
      <w:r>
        <w:rPr>
          <w:sz w:val="22"/>
        </w:rPr>
        <w:t xml:space="preserve">姓名: </w:t>
      </w:r>
      <w:r>
        <w:rPr>
          <w:sz w:val="22"/>
        </w:rPr>
        <w:t>王小敏</w:t>
        <w:br/>
      </w:r>
      <w:r>
        <w:rPr>
          <w:sz w:val="22"/>
        </w:rPr>
        <w:t xml:space="preserve">单位: </w:t>
      </w:r>
      <w:r>
        <w:rPr>
          <w:sz w:val="22"/>
        </w:rPr>
        <w:t>西北师范大学</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