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黑河综合遥感联合试验：阿柔飞行区L&amp;K波段机载微波辐射计数据集（2008年4月1日上午）</w:t>
      </w:r>
    </w:p>
    <w:p>
      <w:r>
        <w:rPr>
          <w:sz w:val="22"/>
        </w:rPr>
        <w:t>英文标题：WATER: Dataset of airborne microwave radiometers (L&amp;K bands) mission in the A'rou flight zone in the morning of Apr. 1, 2008</w:t>
      </w:r>
    </w:p>
    <w:p>
      <w:r>
        <w:rPr>
          <w:sz w:val="32"/>
        </w:rPr>
        <w:t>1、摘要</w:t>
      </w:r>
    </w:p>
    <w:p>
      <w:pPr>
        <w:ind w:firstLine="432"/>
      </w:pPr>
      <w:r>
        <w:rPr>
          <w:sz w:val="22"/>
        </w:rPr>
        <w:t xml:space="preserve">本数据集为L&amp;K波段机载微波辐射计于2008年04月1日上午获取，地点在阿柔飞行区。 </w:t>
        <w:br/>
        <w:t>其中L波段频率为1.4GHz，后视35度观测，获取双极化（H和V）信息；K波段频率为18.7GHz，天顶角观测，无极化信息。飞机8:06（北京时间，下同）从张掖机场起飞，11:17降落。8:50-10:13从北往南飞，观测预定10条航线，飞行高度4100m左右，飞行速度260km/hr左右。10:20-10:35加飞6-8、6-9线，完成观测。</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2008-04-01</w:t>
      </w:r>
    </w:p>
    <w:p>
      <w:r>
        <w:rPr>
          <w:sz w:val="32"/>
        </w:rPr>
        <w:t>3、数据细节</w:t>
      </w:r>
    </w:p>
    <w:p>
      <w:pPr>
        <w:ind w:left="432"/>
      </w:pPr>
      <w:r>
        <w:rPr>
          <w:sz w:val="22"/>
        </w:rPr>
        <w:t>1.比例尺：None</w:t>
      </w:r>
    </w:p>
    <w:p>
      <w:pPr>
        <w:ind w:left="432"/>
      </w:pPr>
      <w:r>
        <w:rPr>
          <w:sz w:val="22"/>
        </w:rPr>
        <w:t>2.投影：4326</w:t>
      </w:r>
    </w:p>
    <w:p>
      <w:pPr>
        <w:ind w:left="432"/>
      </w:pPr>
      <w:r>
        <w:rPr>
          <w:sz w:val="22"/>
        </w:rPr>
        <w:t>3.文件大小：7.08MB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西：100.25</w:t>
            </w:r>
          </w:p>
        </w:tc>
        <w:tc>
          <w:tcPr>
            <w:tcW w:type="dxa" w:w="2880"/>
          </w:tcPr>
          <w:p>
            <w:r>
              <w:t>-</w:t>
            </w:r>
          </w:p>
        </w:tc>
        <w:tc>
          <w:tcPr>
            <w:tcW w:type="dxa" w:w="2880"/>
          </w:tcPr>
          <w:p>
            <w:r>
              <w:t>东：100.65</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2008-04-11 00:00:00+00:00</w:t>
      </w:r>
      <w:r>
        <w:rPr>
          <w:sz w:val="22"/>
        </w:rPr>
        <w:t>--</w:t>
      </w:r>
      <w:r>
        <w:rPr>
          <w:sz w:val="22"/>
        </w:rPr>
        <w:t>2008-04-11 04:00:00+00:00</w:t>
      </w:r>
    </w:p>
    <w:p>
      <w:r>
        <w:rPr>
          <w:sz w:val="32"/>
        </w:rPr>
        <w:t>6、引用方式</w:t>
      </w:r>
    </w:p>
    <w:p>
      <w:pPr>
        <w:ind w:left="432"/>
      </w:pPr>
      <w:r>
        <w:rPr>
          <w:sz w:val="22"/>
        </w:rPr>
        <w:t xml:space="preserve">数据的引用: </w:t>
      </w:r>
    </w:p>
    <w:p>
      <w:pPr>
        <w:ind w:left="432" w:firstLine="432"/>
      </w:pPr>
      <w:r>
        <w:t xml:space="preserve">车涛. 黑河综合遥感联合试验：阿柔飞行区L&amp;K波段机载微波辐射计数据集（2008年4月1日上午）DOI:10.3972/water973.0235.db, CSTR:18406.11.water973.0235.db, </w:t>
      </w:r>
      <w:r>
        <w:t>2010</w:t>
      </w:r>
      <w:r>
        <w:t>.[</w:t>
      </w:r>
      <w:r>
        <w:t xml:space="preserve">CHE   Tao. WATER: Dataset of airborne microwave radiometers (L&amp;K bands) mission in the A'rou flight zone in the morning of Apr. 1, 2008DOI:10.3972/water973.0235.db, CSTR:18406.11.water973.0235.db,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