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黑河生态水文遥感试验：水文气象观测网数据集（大满超级站宇宙射线土壤水分-2015）</w:t>
      </w:r>
    </w:p>
    <w:p>
      <w:r>
        <w:rPr>
          <w:sz w:val="22"/>
        </w:rPr>
        <w:t>英文标题：HiWATER: Dataset of Hydrometeorological observation network (cosmic-ray soil moisture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该数据集包含了2015年1月1日至2015年12月31日的宇宙射线仪器（crs）观测数据。站点位于甘肃省张掖市大满灌区大满超级站内，下垫面是玉米地。观测点的经纬度是100.3722E,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个/小时）和SW（土壤体积含水量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黑河生态水文遥感试验：水文气象观测网数据集（大满超级站宇宙射线土壤水分-2015）DOI:10.3972/hiwater.333.2016.db, CSTR:18406.11.hiwater.333.2016.db,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2015)DOI:10.3972/hiwater.333.2016.db, CSTR:18406.11.hiwater.333.2016.db,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