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黑河生态水文遥感试验：水文气象观测网数据集（中游大满超级站大孔径闪烁仪-2017）</w:t>
      </w:r>
    </w:p>
    <w:p>
      <w:r>
        <w:rPr>
          <w:sz w:val="22"/>
        </w:rPr>
        <w:t>英文标题：HiWATER: Dataset of hydrometeorological observation network (large aperture scintillometer of Daman superstation, 2017)</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观测时间为2017年1月1日至2017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al(2011, 2013)。由于仪器故障，2017年6月6日-7月2日大孔径闪烁仪数据缺失。</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2017-01-12 08:00:00+00:00</w:t>
      </w:r>
      <w:r>
        <w:rPr>
          <w:sz w:val="22"/>
        </w:rPr>
        <w:t>--</w:t>
      </w:r>
      <w:r>
        <w:rPr>
          <w:sz w:val="22"/>
        </w:rPr>
        <w:t>2018-01-11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黑河生态水文遥感试验：水文气象观测网数据集（中游大满超级站大孔径闪烁仪-2017）DOI:10.3972/hiwater.4.2018.db, CSTR:18406.11.hiwater.4.2018.db, </w:t>
      </w:r>
      <w:r>
        <w:t>2018</w:t>
      </w:r>
      <w:r>
        <w:t>.[</w:t>
      </w:r>
      <w:r>
        <w:t xml:space="preserve">TAN  Junlei, LI Xin, LIU Shaomin, XU Ziwei, CHE   Tao, REN Zhiguo. HiWATER: Dataset of hydrometeorological observation network (large aperture scintillometer of Daman superstation, 2017)DOI:10.3972/hiwater.4.2018.db, CSTR:18406.11.hiwater.4.2018.db,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