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黑河生态水文遥感试验：水文气象观测网数据集（混合林站自动气象站-2015）</w:t>
      </w:r>
    </w:p>
    <w:p>
      <w:r>
        <w:rPr>
          <w:sz w:val="22"/>
        </w:rPr>
        <w:t>英文标题：HiWATER：Dataset of Hydrometeorological observation network (an automatic weather station of Sidaoqiao mixed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探头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风速由于传感器的问题，在2015.9.28-11.8之间数据部分缺失；红外温度1由于传感器的问题在4.28-5.23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黑河生态水文遥感试验：水文气象观测网数据集（混合林站自动气象站-2015）DOI:10.3972/hiwater.318.2016.db, CSTR:18406.11.hiwater.318.2016.db, </w:t>
      </w:r>
      <w:r>
        <w:t>2016</w:t>
      </w:r>
      <w:r>
        <w:t>.[</w:t>
      </w:r>
      <w:r>
        <w:t xml:space="preserve">TAN  Junlei, LI Xin, LIU Shaomin, XU Ziwei, CHE   Tao, REN Zhiguo. HiWATER：Dataset of Hydrometeorological observation network (an automatic weather station of Sidaoqiao mixed forest station, 2015)DOI:10.3972/hiwater.318.2016.db, CSTR:18406.11.hiwater.318.2016.db,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