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黑河生态水文遥感试验：水文气象观测网数据集（中游大满超级站大孔径闪烁仪-2016）</w:t>
      </w:r>
    </w:p>
    <w:p>
      <w:r>
        <w:rPr>
          <w:sz w:val="22"/>
        </w:rPr>
        <w:t>英文标题：HiWATER: Dataset of hydrometeorological observation network (large aperture scintillometer of Daman Superstation, 2016)</w:t>
      </w:r>
    </w:p>
    <w:p>
      <w:r>
        <w:rPr>
          <w:sz w:val="32"/>
        </w:rPr>
        <w:t>1、摘要</w:t>
      </w:r>
    </w:p>
    <w:p>
      <w:pPr>
        <w:ind w:firstLine="432"/>
      </w:pPr>
      <w:r>
        <w:rPr>
          <w:sz w:val="22"/>
        </w:rPr>
        <w:t>该数据集包含了黑河水文气象观测网中游大满站的大孔径闪烁仪通量观测数据。中游大满站分别架设了BLS450和BLS900型号的大孔径闪烁仪，北塔为BLS900的接收端和BLS450的发射端，南塔为BLS900的发射端和BLS450接收端。观测时间为2016年1月1日至2016年12月31日。站点位于甘肃省张掖市大满灌区内，下垫面是玉米、果园和大棚，以玉米为主。北塔的经纬度是100.3785E，38.8607N，南塔的经纬度是100.3685E，38.8468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1.43E-13）；（2）剔除解调信号强度较弱的数据（Average X Intensity&lt;1000）；（3）剔除降水时刻的数据；（4）剔除稳定条件下的弱湍流的数据（u*小于0.1m/s）。在迭代计算过程中，选取Thiermann and Grassl(1992)的稳定度普适函数，详细介绍请参考Liu et al(2011, 2013)。</w:t>
        <w:br/>
        <w:t>关于发布数据的几点说明：（1）中游LAS数据以BLS900为主，缺失时刻由BLS450观测补充，两者都缺失则以-6999标记。（2）数据表头：Date/Time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2016-01-11 16:00:00+00:00</w:t>
      </w:r>
      <w:r>
        <w:rPr>
          <w:sz w:val="22"/>
        </w:rPr>
        <w:t>--</w:t>
      </w:r>
      <w:r>
        <w:rPr>
          <w:sz w:val="22"/>
        </w:rPr>
        <w:t>2017-01-10 16:00:00+00:00</w:t>
      </w:r>
    </w:p>
    <w:p>
      <w:r>
        <w:rPr>
          <w:sz w:val="32"/>
        </w:rPr>
        <w:t>6、引用方式</w:t>
      </w:r>
    </w:p>
    <w:p>
      <w:pPr>
        <w:ind w:left="432"/>
      </w:pPr>
      <w:r>
        <w:rPr>
          <w:sz w:val="22"/>
        </w:rPr>
        <w:t xml:space="preserve">数据的引用: </w:t>
      </w:r>
    </w:p>
    <w:p>
      <w:pPr>
        <w:ind w:left="432" w:firstLine="432"/>
      </w:pPr>
      <w:r>
        <w:t xml:space="preserve">李新, 车涛, 徐自为, 任志国, 谭俊磊. 黑河生态水文遥感试验：水文气象观测网数据集（中游大满超级站大孔径闪烁仪-2016）DOI:10.11888/Meteoro.tpdc.270895, CSTR:18406.11.Meteoro.tpdc.270895, </w:t>
      </w:r>
      <w:r>
        <w:t>2017</w:t>
      </w:r>
      <w:r>
        <w:t>.[</w:t>
      </w:r>
      <w:r>
        <w:t xml:space="preserve">TAN  Junlei, LI Xin, XU Ziwei, CHE   Tao, REN Zhiguo. HiWATER: Dataset of hydrometeorological observation network (large aperture scintillometer of Daman Superstation, 2016)DOI:10.11888/Meteoro.tpdc.270895, CSTR:18406.11.Meteoro.tpdc.270895,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