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Zhangye wetland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2018-01-16 16:00:00+00:00</w:t>
      </w:r>
      <w:r>
        <w:rPr>
          <w:sz w:val="22"/>
        </w:rPr>
        <w:t>--</w:t>
      </w:r>
      <w:r>
        <w:rPr>
          <w:sz w:val="22"/>
        </w:rPr>
        <w:t>2019-01-15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祁连山综合观测网：黑河流域地表过程综合观测网（张掖湿地站自动气象站-2018）DOI:10.11888/Meteoro.tpdc.270768, CSTR:18406.11.Meteoro.tpdc.270768,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(automatic weather station of Zhangye wetland station, 2018)DOI:10.11888/Meteoro.tpdc.270768, CSTR:18406.11.Meteoro.tpdc.270768,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