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祁连山综合观测网：黑河流域地表过程综合观测网（阿柔超级站涡动相关仪-2018）</w:t>
      </w:r>
    </w:p>
    <w:p>
      <w:r>
        <w:rPr>
          <w:sz w:val="22"/>
        </w:rPr>
        <w:t>英文标题：Qilian Mountains integrated observatory network: Dataset of Heihe integrated observatory network (eddy covariance system of A’rou superstation, 2018)</w:t>
      </w:r>
    </w:p>
    <w:p>
      <w:r>
        <w:rPr>
          <w:sz w:val="32"/>
        </w:rPr>
        <w:t>1、摘要</w:t>
      </w:r>
    </w:p>
    <w:p>
      <w:pPr>
        <w:ind w:firstLine="432"/>
      </w:pPr>
      <w:r>
        <w:rPr>
          <w:sz w:val="22"/>
        </w:rPr>
        <w:t>该数据集包含了2018年1月1日至2018年12月31日的黑河流域地表过程综合观测网上游阿柔超级站涡动相关仪观测数据。站点位于青海省祁连县阿柔乡草达坂村，下垫面是亚高山山地草甸。观测点的经纬度是100.4643E,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2018-01-19 00:00:00+00:00</w:t>
      </w:r>
      <w:r>
        <w:rPr>
          <w:sz w:val="22"/>
        </w:rPr>
        <w:t>--</w:t>
      </w:r>
      <w:r>
        <w:rPr>
          <w:sz w:val="22"/>
        </w:rPr>
        <w:t>2019-01-18 00:00:00+00:00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祁连山综合观测网：黑河流域地表过程综合观测网（阿柔超级站涡动相关仪-2018）DOI:10.11888/Meteoro.tpdc.270775, CSTR:18406.11.Meteoro.tpdc.270775, </w:t>
      </w:r>
      <w:r>
        <w:t>2019</w:t>
      </w:r>
      <w:r>
        <w:t>.[</w:t>
      </w:r>
      <w:r>
        <w:t xml:space="preserve">TAN  Junlei, LI Xin, XU Ziwei, CHE   Tao, ZHANG Yang. Qilian Mountains integrated observatory network: Dataset of Heihe integrated observatory network (eddy covariance system of A’rou superstation, 2018)DOI:10.11888/Meteoro.tpdc.270775, CSTR:18406.11.Meteoro.tpdc.270775,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