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黑河生态水文遥感试验：黑河下游地表温度同步观测数据集（2014年8月1日）</w:t>
      </w:r>
    </w:p>
    <w:p>
      <w:r>
        <w:rPr>
          <w:sz w:val="22"/>
        </w:rPr>
        <w:t>英文标题：HiWATER: Simultaneous observation dataset of  land surface temperature in the lower of Heihe River Basin on Aug. 01, 2014</w:t>
      </w:r>
    </w:p>
    <w:p>
      <w:r>
        <w:rPr>
          <w:sz w:val="32"/>
        </w:rPr>
        <w:t>1、摘要</w:t>
      </w:r>
    </w:p>
    <w:p>
      <w:pPr>
        <w:ind w:firstLine="432"/>
      </w:pPr>
      <w:r>
        <w:rPr>
          <w:sz w:val="22"/>
        </w:rPr>
        <w:t>下游生态水文实验区地表温度同步观测的目的在于获取热像仪飞行期间高覆盖均一植被、水体以及水泥地等下垫面的同步地表温度，用于支持航空热像仪飞行资料反演地表温度的验证和尺度效应分析，实现地表温度遥感产品的真实性检验。</w:t>
        <w:br/>
        <w:t>1、</w:t>
        <w:tab/>
        <w:t>观测时间</w:t>
        <w:br/>
        <w:t>2014年8月1日</w:t>
        <w:br/>
        <w:t>2、</w:t>
        <w:tab/>
        <w:t>观测内容</w:t>
        <w:br/>
        <w:t>选取了飞行区域内苦豆子、水泥地和水体3种大面积分布且均一的下垫面进行同步观测</w:t>
        <w:br/>
        <w:t>3、</w:t>
        <w:tab/>
        <w:t>观测方式</w:t>
        <w:br/>
        <w:t>在热像仪飞行进入相应下垫面上空时，使用手持式红外温度计进行连续人工同步观测</w:t>
        <w:br/>
        <w:t>4、</w:t>
        <w:tab/>
        <w:t>观测仪器参数及标定</w:t>
        <w:br/>
        <w:t>观测所使用的手持红外温度计比辐射率设为0.95，手持式红外温度计视场角为1°。同时对所用观测仪器在2014年7月31日进行了标定。</w:t>
        <w:br/>
        <w:t>5、</w:t>
        <w:tab/>
        <w:t>数据存储</w:t>
        <w:br/>
        <w:t>所有观测数据均用Excel格式存储。</w:t>
      </w:r>
    </w:p>
    <w:p>
      <w:r>
        <w:rPr>
          <w:sz w:val="32"/>
        </w:rPr>
        <w:t>2、关键词</w:t>
      </w:r>
    </w:p>
    <w:p>
      <w:pPr>
        <w:ind w:left="432"/>
      </w:pPr>
      <w:r>
        <w:rPr>
          <w:sz w:val="22"/>
        </w:rPr>
        <w:t>主题关键词：</w:t>
      </w:r>
      <w:r>
        <w:rPr>
          <w:sz w:val="22"/>
        </w:rPr>
        <w:t>土壤</w:t>
      </w:r>
      <w:r>
        <w:t>,</w:t>
      </w:r>
      <w:r>
        <w:rPr>
          <w:sz w:val="22"/>
        </w:rPr>
        <w:t>热像仪</w:t>
      </w:r>
      <w:r>
        <w:t>,</w:t>
      </w:r>
      <w:r>
        <w:rPr>
          <w:sz w:val="22"/>
        </w:rPr>
        <w:t>土壤温度</w:t>
      </w:r>
      <w:r>
        <w:t>,</w:t>
      </w:r>
      <w:r>
        <w:rPr>
          <w:sz w:val="22"/>
        </w:rPr>
        <w:t>遥感技术</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下游天然绿洲试验区</w:t>
        <w:br/>
      </w:r>
      <w:r>
        <w:rPr>
          <w:sz w:val="22"/>
        </w:rPr>
        <w:t>时间关键词：</w:t>
      </w:r>
      <w:r>
        <w:rPr>
          <w:sz w:val="22"/>
        </w:rPr>
        <w:t>2014</w:t>
      </w:r>
      <w:r>
        <w:t xml:space="preserve">, </w:t>
      </w:r>
      <w:r>
        <w:rPr>
          <w:sz w:val="22"/>
        </w:rPr>
        <w:t>2014-08-01</w:t>
      </w:r>
    </w:p>
    <w:p>
      <w:r>
        <w:rPr>
          <w:sz w:val="32"/>
        </w:rPr>
        <w:t>3、数据细节</w:t>
      </w:r>
    </w:p>
    <w:p>
      <w:pPr>
        <w:ind w:left="432"/>
      </w:pPr>
      <w:r>
        <w:rPr>
          <w:sz w:val="22"/>
        </w:rPr>
        <w:t>1.比例尺：None</w:t>
      </w:r>
    </w:p>
    <w:p>
      <w:pPr>
        <w:ind w:left="432"/>
      </w:pPr>
      <w:r>
        <w:rPr>
          <w:sz w:val="22"/>
        </w:rPr>
        <w:t>2.投影：4326</w:t>
      </w:r>
    </w:p>
    <w:p>
      <w:pPr>
        <w:ind w:left="432"/>
      </w:pPr>
      <w:r>
        <w:rPr>
          <w:sz w:val="22"/>
        </w:rPr>
        <w:t>3.文件大小：0.46MB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北：42.05</w:t>
            </w:r>
          </w:p>
        </w:tc>
        <w:tc>
          <w:tcPr>
            <w:tcW w:type="dxa" w:w="2880"/>
          </w:tcPr>
          <w:p>
            <w:r>
              <w:t>-</w:t>
            </w:r>
          </w:p>
        </w:tc>
      </w:tr>
      <w:tr>
        <w:tc>
          <w:tcPr>
            <w:tcW w:type="dxa" w:w="2880"/>
          </w:tcPr>
          <w:p>
            <w:r>
              <w:t>西：101.05</w:t>
            </w:r>
          </w:p>
        </w:tc>
        <w:tc>
          <w:tcPr>
            <w:tcW w:type="dxa" w:w="2880"/>
          </w:tcPr>
          <w:p>
            <w:r>
              <w:t>-</w:t>
            </w:r>
          </w:p>
        </w:tc>
        <w:tc>
          <w:tcPr>
            <w:tcW w:type="dxa" w:w="2880"/>
          </w:tcPr>
          <w:p>
            <w:r>
              <w:t>东：101.55</w:t>
            </w:r>
          </w:p>
        </w:tc>
      </w:tr>
      <w:tr>
        <w:tc>
          <w:tcPr>
            <w:tcW w:type="dxa" w:w="2880"/>
          </w:tcPr>
          <w:p>
            <w:r>
              <w:t>-</w:t>
            </w:r>
          </w:p>
        </w:tc>
        <w:tc>
          <w:tcPr>
            <w:tcW w:type="dxa" w:w="2880"/>
          </w:tcPr>
          <w:p>
            <w:r>
              <w:t>南：41.95</w:t>
            </w:r>
          </w:p>
        </w:tc>
        <w:tc>
          <w:tcPr>
            <w:tcW w:type="dxa" w:w="2880"/>
          </w:tcPr>
          <w:p>
            <w:r>
              <w:t>-</w:t>
            </w:r>
          </w:p>
        </w:tc>
      </w:tr>
    </w:tbl>
    <w:p>
      <w:r>
        <w:rPr>
          <w:sz w:val="32"/>
        </w:rPr>
        <w:t>5、时间范围</w:t>
      </w:r>
      <w:r>
        <w:rPr>
          <w:sz w:val="22"/>
        </w:rPr>
        <w:t>2018-11-22 10:49:24+00:00</w:t>
      </w:r>
      <w:r>
        <w:rPr>
          <w:sz w:val="22"/>
        </w:rPr>
        <w:t>--</w:t>
      </w:r>
      <w:r>
        <w:rPr>
          <w:sz w:val="22"/>
        </w:rPr>
        <w:t>2018-11-22 10:49:24+00:00</w:t>
      </w:r>
    </w:p>
    <w:p>
      <w:r>
        <w:rPr>
          <w:sz w:val="32"/>
        </w:rPr>
        <w:t>6、引用方式</w:t>
      </w:r>
    </w:p>
    <w:p>
      <w:pPr>
        <w:ind w:left="432"/>
      </w:pPr>
      <w:r>
        <w:rPr>
          <w:sz w:val="22"/>
        </w:rPr>
        <w:t xml:space="preserve">数据的引用: </w:t>
      </w:r>
    </w:p>
    <w:p>
      <w:pPr>
        <w:ind w:left="432" w:firstLine="432"/>
      </w:pPr>
      <w:r>
        <w:t xml:space="preserve">马明国. 黑河生态水文遥感试验：黑河下游地表温度同步观测数据集（2014年8月1日）DOI:10.3972/hiwater.269.2015.db, CSTR:18406.11.hiwater.269.2015.db, </w:t>
      </w:r>
      <w:r>
        <w:t>2015</w:t>
      </w:r>
      <w:r>
        <w:t>.[</w:t>
      </w:r>
      <w:r>
        <w:t xml:space="preserve">MA Mingguo. HiWATER: Simultaneous observation dataset of  land surface temperature in the lower of Heihe River Basin on Aug. 01, 2014DOI:10.3972/hiwater.269.2015.db, CSTR:18406.11.hiwater.269.2015.db,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