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5月14日-6月26日由于数据采集器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16:00:00+00:00</w:t>
      </w:r>
      <w:r>
        <w:rPr>
          <w:sz w:val="22"/>
        </w:rPr>
        <w:t>--</w:t>
      </w:r>
      <w:r>
        <w:rPr>
          <w:sz w:val="22"/>
        </w:rPr>
        <w:t>2019-01-15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祁连山综合观测网：黑河流域地表过程综合观测网（荒漠站涡动相关仪-2018）DOI:10.11888/Meteoro.tpdc.270786, CSTR:18406.11.Meteoro.tpdc.270786,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desert station, 2018)DOI:10.11888/Meteoro.tpdc.270786, CSTR:18406.11.Meteoro.tpdc.270786,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