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黑河生态水文遥感试验：黑河流域上游样带机载激光雷达DSM点云数据</w:t>
      </w:r>
    </w:p>
    <w:p>
      <w:r>
        <w:rPr>
          <w:sz w:val="22"/>
        </w:rPr>
        <w:t>英文标题：HiWATER: Airborne LiDAR-DSM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10:49:03+00:00</w:t>
      </w:r>
      <w:r>
        <w:rPr>
          <w:sz w:val="22"/>
        </w:rPr>
        <w:t>--</w:t>
      </w:r>
      <w:r>
        <w:rPr>
          <w:sz w:val="22"/>
        </w:rPr>
        <w:t>2018-11-20 10:49:03+00:00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黑河生态水文遥感试验：黑河流域上游样带机载激光雷达DSM点云数据DOI:10.3972/hiwater.142.2013.db, CSTR:18406.11.hiwater.142.2013.db, </w:t>
      </w:r>
      <w:r>
        <w:t>2014</w:t>
      </w:r>
      <w:r>
        <w:t>.[</w:t>
      </w:r>
      <w:r>
        <w:t xml:space="preserve">Wen Jianguang. HiWATER: Airborne LiDAR-DSM data production in the sample strip in the upstream of the Heihe River BasinDOI:10.3972/hiwater.142.2013.db, CSTR:18406.11.hiwater.142.2013.db,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