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黑河综合遥感联合试验：观象台-张掖飞行区机载WiDAS数据集（2008年6月29日）</w:t>
      </w:r>
    </w:p>
    <w:p>
      <w:r>
        <w:rPr>
          <w:sz w:val="22"/>
        </w:rPr>
        <w:t>英文标题：WATER: Dataset of airborne WiDAS mission in the national observatory on climatology at Zhangye-Zhangye 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该数据集为机载WiDAS传感器于2008年06月29日获取，地点在观象台-张掖飞行区。</w:t>
        <w:br/>
        <w:t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</w:t>
        <w:br/>
        <w:t>本数据集的原始数据包括3条航线。各航线的飞行时间如下表：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 xml:space="preserve">| 1 || 2#5 || 约1500米 || 13:14:39 || 13:22:43 || 122 || 完整，已处理 || 好 || 张掖国家气候观象台，张掖市鼓楼 </w:t>
        <w:br/>
        <w:t>|-</w:t>
        <w:br/>
        <w:t>| 2 || 2#7 || 约1500米 || 13:28:23 || 13:35:31 || 108 || 完整，已处理 || 好</w:t>
        <w:br/>
        <w:t xml:space="preserve">|-　 </w:t>
        <w:br/>
        <w:t>| 3 || 2#9 || 约1500米 || 13:41:11 || 13:49:03 || 119 || 完整，已处理 || 好 || 张掖市湿地公园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观象台加密观测区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3.文件大小：15083.5MB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2009-01-05 18:40:00+00:00</w:t>
      </w:r>
      <w:r>
        <w:rPr>
          <w:sz w:val="22"/>
        </w:rPr>
        <w:t>--</w:t>
      </w:r>
      <w:r>
        <w:rPr>
          <w:sz w:val="22"/>
        </w:rPr>
        <w:t>2009-01-05 23:21:00+00:00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方莉. 黑河综合遥感联合试验：观象台-张掖飞行区机载WiDAS数据集（2008年6月29日）DOI:10.3972/water973.0213.db, CSTR:18406.11.water973.0213.db, </w:t>
      </w:r>
      <w:r>
        <w:t>2011</w:t>
      </w:r>
      <w:r>
        <w:t>.[</w:t>
      </w:r>
      <w:r>
        <w:t xml:space="preserve">FANG   Li. WATER: Dataset of airborne WiDAS mission in the national observatory on climatology at Zhangye-Zhangye  flight zone on Jun. 29, 2008DOI:10.3972/water973.0213.db, CSTR:18406.11.water973.0213.db,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