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黑河生态水文遥感试验：黑河流域中游核心试验区机载激光雷达DEM点云数据（2012年7月19日））</w:t>
      </w:r>
    </w:p>
    <w:p>
      <w:r>
        <w:rPr>
          <w:sz w:val="22"/>
        </w:rPr>
        <w:t>英文标题：HiWATER: Airborne LiDAR-DEM data production in the middle reaches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18:47:45+00:00</w:t>
      </w:r>
      <w:r>
        <w:rPr>
          <w:sz w:val="22"/>
        </w:rPr>
        <w:t>--</w:t>
      </w:r>
      <w:r>
        <w:rPr>
          <w:sz w:val="22"/>
        </w:rPr>
        <w:t>2018-11-24 18:47:45+00:00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黑河生态水文遥感试验：黑河流域中游核心试验区机载激光雷达DEM点云数据（2012年7月19日））DOI:10.3972/hiwater.010.2013.db, CSTR:18406.11.hiwater.010.2013.db, </w:t>
      </w:r>
      <w:r>
        <w:t>2017</w:t>
      </w:r>
      <w:r>
        <w:t>.[</w:t>
      </w:r>
      <w:r>
        <w:t xml:space="preserve">Wen Jianguang. HiWATER: Airborne LiDAR-DEM data production in the middle reaches of the Heihe River Basin on July. 19, 2012DOI:10.3972/hiwater.010.2013.db, CSTR:18406.11.hiwater.010.2013.db,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