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黑河生态水文遥感试验：水文气象观测网数据集（农田站涡动相关仪-2014）</w:t>
      </w:r>
    </w:p>
    <w:p>
      <w:r>
        <w:rPr>
          <w:sz w:val="22"/>
        </w:rPr>
        <w:t>英文标题：HiWATER: Dataset of hydrometeorological observation network (eddy covariance system of cropland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该数据集包含了2014年1月23日至2014年12月31日的黑河水文气象观测网下游农田站的涡动相关仪观测数据。站点位于内蒙古额济纳旗四道桥，下垫面是甜瓜。观测点的经纬度是101.1338E,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42.0048N，海拔875m。涡动相关仪的架高3.5m，采样频率是10Hz，超声朝向是正北向，超声风速温度仪（CSAT3）与CO2/H2O分析仪（4月15日前为EC150，6月10日后为Li7500A）之间的距离是0cm（4月15日前）/15cm（6月10日后）。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16日至6月9日由于观测塔的调整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2014-01-23至2014-12-31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2014-02-01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黑河生态水文遥感试验：水文气象观测网数据集（农田站涡动相关仪-2014）DOI:10.3972/hiwater.243.2015.db, CSTR:18406.11.hiwater.243.2015.db,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cropland station, 2014)DOI:10.3972/hiwater.243.2015.db, CSTR:18406.11.hiwater.243.2015.db,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