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荒漠植物光合器官水平气体交换测定数据（2011）</w:t>
      </w:r>
    </w:p>
    <w:p>
      <w:r>
        <w:rPr>
          <w:sz w:val="22"/>
        </w:rPr>
        <w:t>英文标题：The data of photosynthetic organ level gas exchange measurements of desert plants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2011年7月中旬测定，1、沙拐枣，2、泡泡刺。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                 Tair，大气温度，℃；</w:t>
        <w:br/>
        <w:t>Tleaf，叶面温度，℃；               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2011-07-13 10:47:18+00:00</w:t>
      </w:r>
      <w:r>
        <w:rPr>
          <w:sz w:val="22"/>
        </w:rPr>
        <w:t>--</w:t>
      </w:r>
      <w:r>
        <w:rPr>
          <w:sz w:val="22"/>
        </w:rPr>
        <w:t>2011-08-13 10:47:18+00:00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荒漠植物光合器官水平气体交换测定数据（2011）DOI:10.3972/heihe.082.2013.db, CSTR:18406.11.heihe.082.2013.db, </w:t>
      </w:r>
      <w:r>
        <w:t>2013</w:t>
      </w:r>
      <w:r>
        <w:t>.[</w:t>
      </w:r>
      <w:r>
        <w:t xml:space="preserve">SU Peixi. The data of photosynthetic organ level gas exchange measurements of desert plants (2011)DOI:10.3972/heihe.082.2013.db, CSTR:18406.11.heihe.082.2013.db,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